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ae1d" w14:textId="a13a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"Қарақия ауданында мемлекеттік қызмет көрсетудің стандартын бекіту туралы" аудан әкімдігінің 03 сәуір 2008 жылғы № 96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2009 жылғы 10 маусымдағы № 150 қаулысы. Қарақия ауданының Әділет басқармасында 2009 жылғы 11 маусымда № 11-4-86 тіркелді. Күші жойылды - Маңғыстау облысы Қарақия ауданы әкімдігінің 2012 жылғы 7 мамырдағы № 98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Маңғыстау облысы Қарақия ауданы әкімдігінің 07.05.2012 № 98 қаулысымен (қол қойылған кезінен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 өзі басқару"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"Әкімшілік рәсімдері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Үкіметінің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қызмет көрсетудің стандартын бекіту туралы" және Қазақстан Республикасы Үкіметінің 2009 жылғы 16 наурыз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Үкіметінің 2007 жылгы 30 маусымдагы № 561 қаулысына өзгерістер мен толықтырулар енгізу туралы" қаулыларына сейкес аудан әкімдігі ҚАУЛЫ ЕТЕД1: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Аудан әкімі 03 сәуір 2008 жылғы № 96 қаулысына (Қарақия ауданының Әділет басқармасында 2008 жылы 14 мамыр № 11-4-59 тіркелген және Қарақия газетінің 24.07.08 ж № 25 санды нөмірінде жарияланған) және Аудан әкімі 19 тамыз 2008 жылғы № 178 қаулысына (Қарақия ауданының Әділет басқармасында 2008 жылы 11 қыркүйек № 11-4-66 тіркелген және Қарақия газетінің 07.10.2008 ж № 46 санды нөмірінде жарияланған) қаулысына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1.1 16 қосымшадағы 2 бағандағы "Мүгедектер" деген сөздің алдынан "Жалғызілікті, сондай-ақ жалғыз тұратын қарттарға және"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1.2 16 қосымшадағы 5 бағандағы "Аудан (облыстық маңызы бар қала) әкімі, аудандық маңызы бар қала, қаладағы аудан, кент, ауыл (село), ауылдық (селолық) округ әкімі) деген сөзбен езгертілсін;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2.1 22, 33 қосымшадағы 2 бағандағы "Қосалқы" деген сөздің алдынан "Жеке"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2.2 22, 33 қосымшадағы 5 бағандағы "облыстық маңызы бар қалалардың ауыл шаруашылығы бөлімдері) деген сөздерден кейін "аудандық маңызы бар калалардың әкімдері"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23, 26, 32 қосымшалары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4.1 25, 27, 28, қосымшаларындағы 2 бағандағы "ресімдеу" деген сөз "беру"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4.2 25, 27 28 қосымшаларындағы 5 бағандағы "жер қатынастары басқармалары" деген сөздерден кейін "аудандардың және"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5.1 29 қосымшадағы 2 бағандағы "ресімдеу" деген сөз "беру" деген сөзбен ауыстырылсын және "өтеулі" деген сөз "өтемін төлеп"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5.2 29 қосымшадағы 5 бағандағы "жер қатынастары басқармалары" деген сөздерден кейін "аудандардың және"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орындалысын бақылау жасауды аппарат басшысы С.Мұқановқа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ресми жарияланған күннен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Сүйеуова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10.06.2009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Аудан әкімі аппаратының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С.Мұқанов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10.06.2009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Аудан әкімі аппаратының мемлекеттік-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Құқықтық бөлімінің жетекшісі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С.Молжігітов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10.06.2009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Қарақия аудандық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бөлімінің бастығының міндетін атқарушысы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Н.Мекенова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10.06.2009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Қарақия аудандық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бағдармалар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 Бекниязов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10.06.2009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