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0f2f" w14:textId="c170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19 желтоқсандағы N 11/88 "2009 жылға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мәслихаттың 2009 жылғы 8 мамырдағы N 15/129 шешімі. Қарақия ауданының Әділет басқармасында 2009 жылғы 12 мамырда N 11-4-85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95-IV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кодексіне,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Заңына және облыстық мәслихаттың 2009 жылғы 6 мамырдағы </w:t>
      </w:r>
      <w:r>
        <w:rPr>
          <w:rFonts w:ascii="Times New Roman"/>
          <w:b w:val="false"/>
          <w:i w:val="false"/>
          <w:color w:val="000000"/>
          <w:sz w:val="28"/>
        </w:rPr>
        <w:t>N 14/178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облыстық бюджет туралы» облыстық мәслихаттың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10/116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туралы»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1.Аудандық мәслихаттың 2008 жылғы 19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11/88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шешіміне (нормативтік құқықтық кесімдерді мемлекеттік тіркеу Тізілімінде 2009 жылғы 8 қаңтарда N 11-4-71 болып тіркелген, «Қарақия» газетінің 2009 жылғы 17 ақпандағы N 7 (293) санында жарияланған; аудандық мәслихаттың 2009 жылғы 06 ақпандағы «2009 жылға арналған аудандық бюджет туралы» аудандық мәслихаттың 2008 жылғы 19 желтоқсандағы N 11/88 шешіміне өзгерістер мен толықтырулар енгізу туралы» N 13/104 шешіміне, нормативтік құқықтық кесімдерді мемлекеттік тіркеу Тізілімінде 2009 жылғы 3 наурызда N 11-4-74 болып тіркелген, «Қарақия» газетінің 2009 жылғы 17 наурыздағы N 12 (298) санында жарияланған; аудандық мәслихаттың 2009 жылғы 21 сәуірдегі «2009 жылға арналған аудандық бюджет туралы» аудандық мәслихаттың 2008 жылғы 19 желтоқсандағы N 11/88 шешіміне өзгерістер мен толықтырулар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N 14/118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шешіміне, нормативтік құқықтық кесімдерді мемлекеттік тіркеу Тізілімінде 2009 жылғы 28 сәуірде N 11-4-84 болып тіркелген, «Қарақия» газетінің 2009 жылғы 05 мамырдағы N 20-21 (305-306) санында жарияланған)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жылға арналған аудандық бюджет 1 -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4 381 314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1 583 370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6 646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2 791 298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4 505 169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48166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48166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123 855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123 855 мың теңге.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8 тармақтағы «34574» саны «58166» санымен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 2, 3 қосымшылары осы шешімнің 2, 3 – қосымшаларына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2009 жылдың 1 қаңтарынан бастап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 Аудандық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О.Жанғазиев                        А. Мееров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Н.Аққұлов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мамыр 2009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М.Қыдырқожа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мамыр 2009 ж.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 мамырдағы N 15/129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–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1045"/>
        <w:gridCol w:w="1172"/>
        <w:gridCol w:w="6690"/>
        <w:gridCol w:w="2879"/>
      </w:tblGrid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ІшкСын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4 381 314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1 583 370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157 698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157 698</w:t>
            </w:r>
          </w:p>
        </w:tc>
      </w:tr>
      <w:tr>
        <w:trPr>
          <w:trHeight w:val="2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148 442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148 442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1 258 472</w:t>
            </w:r>
          </w:p>
        </w:tc>
      </w:tr>
      <w:tr>
        <w:trPr>
          <w:trHeight w:val="4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17 820</w:t>
            </w:r>
          </w:p>
        </w:tc>
      </w:tr>
      <w:tr>
        <w:trPr>
          <w:trHeight w:val="7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(немесе) оған уәкілеттігі бар мемлекеттік органдар немесе лауазымды адамдар құжаттар бергені үшін алынатын міңдетті төлемдер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3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6 646</w:t>
            </w:r>
          </w:p>
        </w:tc>
      </w:tr>
      <w:tr>
        <w:trPr>
          <w:trHeight w:val="3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11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12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2 791 298</w:t>
            </w:r>
          </w:p>
        </w:tc>
      </w:tr>
      <w:tr>
        <w:trPr>
          <w:trHeight w:val="4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2 791 298</w:t>
            </w:r>
          </w:p>
        </w:tc>
      </w:tr>
      <w:tr>
        <w:trPr>
          <w:trHeight w:val="4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2 791 298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Фтоп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4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4 505 169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105 031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11 290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11 290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35 412</w:t>
            </w:r>
          </w:p>
        </w:tc>
      </w:tr>
      <w:tr>
        <w:trPr>
          <w:trHeight w:val="2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35 412</w:t>
            </w:r>
          </w:p>
        </w:tc>
      </w:tr>
      <w:tr>
        <w:trPr>
          <w:trHeight w:val="5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40 864</w:t>
            </w:r>
          </w:p>
        </w:tc>
      </w:tr>
      <w:tr>
        <w:trPr>
          <w:trHeight w:val="7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ауданның,аудандық маңызы бар қаланың, кенттің,ауылдық (селоның) ауылдық (селолық) округтің әкімі аппаратының қызметін қамтамасыз ету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40 864</w:t>
            </w:r>
          </w:p>
        </w:tc>
      </w:tr>
      <w:tr>
        <w:trPr>
          <w:trHeight w:val="2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17 465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бөлімінің қызметін қамтамасыз ету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15 465</w:t>
            </w:r>
          </w:p>
        </w:tc>
      </w:tr>
      <w:tr>
        <w:trPr>
          <w:trHeight w:val="4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 коммуналдық шаруашылығы, жолаушылар көлігі және автомобиль жолдары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1 431 176</w:t>
            </w:r>
          </w:p>
        </w:tc>
      </w:tr>
      <w:tr>
        <w:trPr>
          <w:trHeight w:val="4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138 192</w:t>
            </w:r>
          </w:p>
        </w:tc>
      </w:tr>
      <w:tr>
        <w:trPr>
          <w:trHeight w:val="2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ұйымдарын қолдау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138 192</w:t>
            </w:r>
          </w:p>
        </w:tc>
      </w:tr>
      <w:tr>
        <w:trPr>
          <w:trHeight w:val="2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986 442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9 624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919 824</w:t>
            </w:r>
          </w:p>
        </w:tc>
      </w:tr>
      <w:tr>
        <w:trPr>
          <w:trHeight w:val="7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10 261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37 940</w:t>
            </w:r>
          </w:p>
        </w:tc>
      </w:tr>
      <w:tr>
        <w:trPr>
          <w:trHeight w:val="4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</w:t>
            </w:r>
          </w:p>
        </w:tc>
      </w:tr>
      <w:tr>
        <w:trPr>
          <w:trHeight w:val="4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</w:t>
            </w:r>
          </w:p>
        </w:tc>
      </w:tr>
      <w:tr>
        <w:trPr>
          <w:trHeight w:val="4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306 542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306 542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163 657</w:t>
            </w:r>
          </w:p>
        </w:tc>
      </w:tr>
      <w:tr>
        <w:trPr>
          <w:trHeight w:val="4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 және әлеуметтік бағдарламалар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163 657</w:t>
            </w:r>
          </w:p>
        </w:tc>
      </w:tr>
      <w:tr>
        <w:trPr>
          <w:trHeight w:val="51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11 136</w:t>
            </w:r>
          </w:p>
        </w:tc>
      </w:tr>
      <w:tr>
        <w:trPr>
          <w:trHeight w:val="2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67 019</w:t>
            </w:r>
          </w:p>
        </w:tc>
      </w:tr>
      <w:tr>
        <w:trPr>
          <w:trHeight w:val="7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19 377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11 915</w:t>
            </w:r>
          </w:p>
        </w:tc>
      </w:tr>
      <w:tr>
        <w:trPr>
          <w:trHeight w:val="4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30 793</w:t>
            </w:r>
          </w:p>
        </w:tc>
      </w:tr>
      <w:tr>
        <w:trPr>
          <w:trHeight w:val="4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6 787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</w:t>
            </w:r>
          </w:p>
        </w:tc>
      </w:tr>
      <w:tr>
        <w:trPr>
          <w:trHeight w:val="9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гигиеналық құралдармен қамтамасыз етуге және ымдау тілі мамандарының жеке көмекшілердің қызмет көрсету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394 109</w:t>
            </w:r>
          </w:p>
        </w:tc>
      </w:tr>
      <w:tr>
        <w:trPr>
          <w:trHeight w:val="5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 ауылдық (селолық) округ әкімінің аппараты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14 301</w:t>
            </w:r>
          </w:p>
        </w:tc>
      </w:tr>
      <w:tr>
        <w:trPr>
          <w:trHeight w:val="3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14 301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 ) тұрғын үй коммуналдық шаруашылығы, жолаушылар көлігі және автомобиль жолдары бөлімі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15 834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етуге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2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11 634</w:t>
            </w:r>
          </w:p>
        </w:tc>
      </w:tr>
      <w:tr>
        <w:trPr>
          <w:trHeight w:val="2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363 974</w:t>
            </w:r>
          </w:p>
        </w:tc>
      </w:tr>
      <w:tr>
        <w:trPr>
          <w:trHeight w:val="2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359 509</w:t>
            </w:r>
          </w:p>
        </w:tc>
      </w:tr>
      <w:tr>
        <w:trPr>
          <w:trHeight w:val="2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82 704</w:t>
            </w:r>
          </w:p>
        </w:tc>
      </w:tr>
      <w:tr>
        <w:trPr>
          <w:trHeight w:val="5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44 256</w:t>
            </w:r>
          </w:p>
        </w:tc>
      </w:tr>
      <w:tr>
        <w:trPr>
          <w:trHeight w:val="3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мәдени-демалыс жұмыстарын қолдау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44 256</w:t>
            </w:r>
          </w:p>
        </w:tc>
      </w:tr>
      <w:tr>
        <w:trPr>
          <w:trHeight w:val="5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27 358</w:t>
            </w:r>
          </w:p>
        </w:tc>
      </w:tr>
      <w:tr>
        <w:trPr>
          <w:trHeight w:val="4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тілдерді дамыту, дене шынықтыру және спорт бөлімінің қызметін қамтамасыз ету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6 959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13 921</w:t>
            </w:r>
          </w:p>
        </w:tc>
      </w:tr>
      <w:tr>
        <w:trPr>
          <w:trHeight w:val="4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</w:p>
        </w:tc>
      </w:tr>
      <w:tr>
        <w:trPr>
          <w:trHeight w:val="7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3 082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4 740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472 917</w:t>
            </w:r>
          </w:p>
        </w:tc>
      </w:tr>
      <w:tr>
        <w:trPr>
          <w:trHeight w:val="4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472 917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472 917</w:t>
            </w:r>
          </w:p>
        </w:tc>
      </w:tr>
      <w:tr>
        <w:trPr>
          <w:trHeight w:val="76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1 152 261</w:t>
            </w:r>
          </w:p>
        </w:tc>
      </w:tr>
      <w:tr>
        <w:trPr>
          <w:trHeight w:val="76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171 686</w:t>
            </w:r>
          </w:p>
        </w:tc>
      </w:tr>
      <w:tr>
        <w:trPr>
          <w:trHeight w:val="76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171 686</w:t>
            </w:r>
          </w:p>
        </w:tc>
      </w:tr>
      <w:tr>
        <w:trPr>
          <w:trHeight w:val="76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16 214</w:t>
            </w:r>
          </w:p>
        </w:tc>
      </w:tr>
      <w:tr>
        <w:trPr>
          <w:trHeight w:val="76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16 214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21 742</w:t>
            </w:r>
          </w:p>
        </w:tc>
      </w:tr>
      <w:tr>
        <w:trPr>
          <w:trHeight w:val="7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21 742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жер қатынастары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5 747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5 747</w:t>
            </w:r>
          </w:p>
        </w:tc>
      </w:tr>
      <w:tr>
        <w:trPr>
          <w:trHeight w:val="4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936 872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936 872</w:t>
            </w:r>
          </w:p>
        </w:tc>
      </w:tr>
      <w:tr>
        <w:trPr>
          <w:trHeight w:val="3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10 577</w:t>
            </w:r>
          </w:p>
        </w:tc>
      </w:tr>
      <w:tr>
        <w:trPr>
          <w:trHeight w:val="4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10 577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 сәулет және құрылыс бөлімінің қызметін қамтамасыз ету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10 577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66 297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66 297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66 297</w:t>
            </w:r>
          </w:p>
        </w:tc>
      </w:tr>
      <w:tr>
        <w:trPr>
          <w:trHeight w:val="2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118 512</w:t>
            </w:r>
          </w:p>
        </w:tc>
      </w:tr>
      <w:tr>
        <w:trPr>
          <w:trHeight w:val="3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58 166</w:t>
            </w:r>
          </w:p>
        </w:tc>
      </w:tr>
      <w:tr>
        <w:trPr>
          <w:trHeight w:val="4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жергілікті атқарушы органының резерві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58 166</w:t>
            </w:r>
          </w:p>
        </w:tc>
      </w:tr>
      <w:tr>
        <w:trPr>
          <w:trHeight w:val="5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 - коммуналдық шаруашылығы, жолаушылар көлігі және автомобиль жолдары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5 384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коммуналдық шаруашылығы, жолаушылар көлігі және автомобиль жолдары бөлімінің қызметін қамтамсыз ету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5 384</w:t>
            </w:r>
          </w:p>
        </w:tc>
      </w:tr>
      <w:tr>
        <w:trPr>
          <w:trHeight w:val="4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кәсіпкерлік және ауыл шаруашылығы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6 796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бөлімінің қызметін қамтамасыз ету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6 796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504 928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504 928</w:t>
            </w:r>
          </w:p>
        </w:tc>
      </w:tr>
      <w:tr>
        <w:trPr>
          <w:trHeight w:val="4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504 635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аудандар (облыстық маңызы бар қалалар) бюджеттеріне несие беру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48 166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48 166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48 166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48 166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48 166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123 855</w:t>
            </w:r>
          </w:p>
        </w:tc>
      </w:tr>
      <w:tr>
        <w:trPr>
          <w:trHeight w:val="4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(ПРОФИЦИТІН ҚОЛДАНУ) ҚАРЖЫЛАНДЫРУ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123 855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 мамырдағы N 15/129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2 - 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АУДАНДЫҚ БЮДЖЕТТІҢ 2009 ЖЫЛҒА АРНАЛҒАН БЮДЖЕТТІК ДАМУ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036"/>
        <w:gridCol w:w="869"/>
        <w:gridCol w:w="10349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Фтоп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 (бағдарламалар)</w:t>
            </w:r>
          </w:p>
        </w:tc>
      </w:tr>
      <w:tr>
        <w:trPr>
          <w:trHeight w:val="2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6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Жарғылық капиталын қалыптастыру немесе ұлғайту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 мамырдағы N 15/129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3 - 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АУДАНДАР МЕН ҚАЛАЛАР БЮДЖЕТТЕРІНІҢ ОРЫНДАЛУ ПРОЦЕСІНДЕ СЕКВЕСТРГЕ ЖАТПАЙТЫН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1025"/>
        <w:gridCol w:w="674"/>
        <w:gridCol w:w="10443"/>
      </w:tblGrid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Фтоп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