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0233" w14:textId="a080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бойынша 2009 жылға жұмыссыздар үшін кәсіби біліктілігін арттыру және қайта даярлау мамандықтар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2009 жылғы 27 ақпандағы N 55 қаулысы. Қарақия ауданының Әділет басқармасында 2009 жылғы 26 наурызда N 11-4-81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туралы» 2001 жылғы 23 қаңтардағы N 148-II Заңы 31-бабы 1-тармағының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«Халықты жұмыспен қамту туралы» 2001 жылғы 23 қаңтардағы N 149-II Заңының 7-бабының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қаулысымен бекітілген  «Жұмыссыздарды кәсіби даярлауды, біліктілігін арттыруды және қайта даярлауды ұйымдастыру мен қаржыландырудың ережесі»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«2009-2011 жылдарға арналған республикалық бюджет туралы» 2008 жылғы 04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96-ІV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1.Жұмыссыздар үшін кәсіби біліктілігін арттыру және қайта даярлау мамандықтар тізбесі қосымшаға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2.Қарақия аудандық экономика  және қаржы бөлімі (М.Қыдырқожа) аудандық бюджеттен 2009 жылға қаралған қаражат есебінен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қаулының орындалысын бақылау аудан әкімінің орынбасары Г.Сүйеуоваға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қаулы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міндетін атқарушы   Ч.Абилов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Сүйеуова _______ «__» ______2009ж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Аппарат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Мұқанов  _______«__» _____2009ж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Әкім аппаратының мемлекеттік-құқықтық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С.Молжігітов_______ «___» _______2009ж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Қарақия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М.Қыдырқожа ______«__»______2009ж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Қарақия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Бегниязов ______«__» _____2009ж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2008 жылғы “_”___________ N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Жұмыссыздар үшін кәсіби біліктілігін арттыру және қайта даярлау мамандықтар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3424"/>
        <w:gridCol w:w="2454"/>
        <w:gridCol w:w="2079"/>
        <w:gridCol w:w="2260"/>
        <w:gridCol w:w="3013"/>
      </w:tblGrid>
      <w:tr>
        <w:trPr>
          <w:trHeight w:val="1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Оқуға жіберілетін  адамдардың саны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мерзімі 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оқу ақысы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 (мың.теңге)</w:t>
            </w:r>
          </w:p>
        </w:tc>
      </w:tr>
      <w:tr>
        <w:trPr>
          <w:trHeight w:val="1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электронды есптеуіш машина операторы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1.5-ай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429800</w:t>
            </w:r>
          </w:p>
        </w:tc>
      </w:tr>
      <w:tr>
        <w:trPr>
          <w:trHeight w:val="1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өндіру операторы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343840</w:t>
            </w:r>
          </w:p>
        </w:tc>
      </w:tr>
      <w:tr>
        <w:trPr>
          <w:trHeight w:val="1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өндірудің бұрғышының көмекшісі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343840</w:t>
            </w:r>
          </w:p>
        </w:tc>
      </w:tr>
      <w:tr>
        <w:trPr>
          <w:trHeight w:val="1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Электрогазбен дәнекерлеуші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343840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Повар-кондитер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343840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1-C Есепші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Бары: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