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de516" w14:textId="85de5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Нысаналы топтардан жұмыссыздарды жұмысқа орналастыру үшін әлеуметтік жұмыс орындарын ұйымдастыруды ұсынатын жұмыс берушілерді іріктеу Тәртібі туралы және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Қарақия ауданы әкімдігінің 2009 жылғы 27 ақпандағы № 54 қаулысы. Қарақия ауданының Әділет басқармасында 2009 жылғы 26 наурызда № 11-4-80 тіркелді. Күші жойылды - Маңғыстау облысы Қарақия ауданы әкімдігінің 2012 жылғы 26 қаңтардағы № 8 қаулысымен</w:t>
      </w:r>
    </w:p>
    <w:p>
      <w:pPr>
        <w:spacing w:after="0"/>
        <w:ind w:left="0"/>
        <w:jc w:val="left"/>
      </w:pPr>
      <w:r>
        <w:rPr>
          <w:rFonts w:ascii="Times New Roman"/>
          <w:b w:val="false"/>
          <w:i w:val="false"/>
          <w:color w:val="ff0000"/>
          <w:sz w:val="28"/>
        </w:rPr>
        <w:t xml:space="preserve">      Ескерту. Күші жойылды – Маңғыстау облысы Қарақия ауданы әкімдігінің 26.01.2016 </w:t>
      </w:r>
      <w:r>
        <w:rPr>
          <w:rFonts w:ascii="Times New Roman"/>
          <w:b w:val="false"/>
          <w:i w:val="false"/>
          <w:color w:val="ff0000"/>
          <w:sz w:val="28"/>
        </w:rPr>
        <w:t>№ 8</w:t>
      </w:r>
      <w:r>
        <w:rPr>
          <w:rFonts w:ascii="Times New Roman"/>
          <w:b w:val="false"/>
          <w:i w:val="false"/>
          <w:color w:val="ff0000"/>
          <w:sz w:val="28"/>
        </w:rPr>
        <w:t xml:space="preserve"> қаулысымен (қол қойылған кезінен бастап күшіне енеді).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w:t>
      </w:r>
      <w:r>
        <w:rPr>
          <w:rFonts w:ascii="Times New Roman"/>
          <w:b w:val="false"/>
          <w:i w:val="false"/>
          <w:color w:val="000000"/>
          <w:sz w:val="28"/>
        </w:rPr>
        <w:t>"Қазақстан Республикасындағы жергіліңкті мемлекеттік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заңдарына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1.Нысаналы топтардан жұмыссыздарды жұмысқа орналастыру үшін әлеуметтік жұмыс орындарын ұйымдастыруды ұсынатын жұмыс берушілерді іріктеу Тәртібі (№ 1 қосымшаға) және тізбесі (№ 2 қосымшаға) бекітілсін.</w:t>
      </w:r>
      <w:r>
        <w:br/>
      </w:r>
      <w:r>
        <w:rPr>
          <w:rFonts w:ascii="Times New Roman"/>
          <w:b w:val="false"/>
          <w:i w:val="false"/>
          <w:color w:val="000000"/>
          <w:sz w:val="28"/>
        </w:rPr>
        <w:t>
      </w:t>
      </w:r>
      <w:r>
        <w:rPr>
          <w:rFonts w:ascii="Times New Roman"/>
          <w:b w:val="false"/>
          <w:i w:val="false"/>
          <w:color w:val="000000"/>
          <w:sz w:val="28"/>
        </w:rPr>
        <w:t>2. Жұмыс берушілер халықтың бекітілген нысаналы топтарын жұмыспен қамтамасыз етуге ұсынылсын.</w:t>
      </w:r>
      <w:r>
        <w:br/>
      </w:r>
      <w:r>
        <w:rPr>
          <w:rFonts w:ascii="Times New Roman"/>
          <w:b w:val="false"/>
          <w:i w:val="false"/>
          <w:color w:val="000000"/>
          <w:sz w:val="28"/>
        </w:rPr>
        <w:t>
      </w:t>
      </w:r>
      <w:r>
        <w:rPr>
          <w:rFonts w:ascii="Times New Roman"/>
          <w:b w:val="false"/>
          <w:i w:val="false"/>
          <w:color w:val="000000"/>
          <w:sz w:val="28"/>
        </w:rPr>
        <w:t>3.Осы қаулының орындалысын бақылау аудан әкімінің орынбасары Г.Сүйеуоваға жүктелсін.</w:t>
      </w:r>
      <w:r>
        <w:br/>
      </w:r>
      <w:r>
        <w:rPr>
          <w:rFonts w:ascii="Times New Roman"/>
          <w:b w:val="false"/>
          <w:i w:val="false"/>
          <w:color w:val="000000"/>
          <w:sz w:val="28"/>
        </w:rPr>
        <w:t>
      </w:t>
      </w:r>
      <w:r>
        <w:rPr>
          <w:rFonts w:ascii="Times New Roman"/>
          <w:b w:val="false"/>
          <w:i w:val="false"/>
          <w:color w:val="000000"/>
          <w:sz w:val="28"/>
        </w:rPr>
        <w:t>4.Осы қаулы ресми жарияланған күннен бастап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Ч.Абилов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Аудан әкімінің орынбасары</w:t>
      </w:r>
      <w:r>
        <w:br/>
      </w:r>
      <w:r>
        <w:rPr>
          <w:rFonts w:ascii="Times New Roman"/>
          <w:b w:val="false"/>
          <w:i w:val="false"/>
          <w:color w:val="000000"/>
          <w:sz w:val="28"/>
        </w:rPr>
        <w:t>
      Г.Сүйеуова</w:t>
      </w:r>
      <w:r>
        <w:br/>
      </w:r>
      <w:r>
        <w:rPr>
          <w:rFonts w:ascii="Times New Roman"/>
          <w:b w:val="false"/>
          <w:i w:val="false"/>
          <w:color w:val="000000"/>
          <w:sz w:val="28"/>
        </w:rPr>
        <w:t>
      27 ақпан 2009ж</w:t>
      </w:r>
      <w:r>
        <w:br/>
      </w:r>
      <w:r>
        <w:rPr>
          <w:rFonts w:ascii="Times New Roman"/>
          <w:b w:val="false"/>
          <w:i w:val="false"/>
          <w:color w:val="000000"/>
          <w:sz w:val="28"/>
        </w:rPr>
        <w:t>
      (қолы)</w:t>
      </w:r>
      <w:r>
        <w:br/>
      </w:r>
      <w:r>
        <w:br/>
      </w:r>
      <w:r>
        <w:rPr>
          <w:rFonts w:ascii="Times New Roman"/>
          <w:b w:val="false"/>
          <w:i w:val="false"/>
          <w:color w:val="000000"/>
          <w:sz w:val="28"/>
        </w:rPr>
        <w:t>
      Аппарат басшысы</w:t>
      </w:r>
      <w:r>
        <w:br/>
      </w:r>
      <w:r>
        <w:rPr>
          <w:rFonts w:ascii="Times New Roman"/>
          <w:b w:val="false"/>
          <w:i w:val="false"/>
          <w:color w:val="000000"/>
          <w:sz w:val="28"/>
        </w:rPr>
        <w:t>
      С.Мұқанов</w:t>
      </w:r>
      <w:r>
        <w:br/>
      </w:r>
      <w:r>
        <w:rPr>
          <w:rFonts w:ascii="Times New Roman"/>
          <w:b w:val="false"/>
          <w:i w:val="false"/>
          <w:color w:val="000000"/>
          <w:sz w:val="28"/>
        </w:rPr>
        <w:t>
      27 ақпан 2009ж</w:t>
      </w:r>
      <w:r>
        <w:br/>
      </w:r>
      <w:r>
        <w:rPr>
          <w:rFonts w:ascii="Times New Roman"/>
          <w:b w:val="false"/>
          <w:i w:val="false"/>
          <w:color w:val="000000"/>
          <w:sz w:val="28"/>
        </w:rPr>
        <w:t>
      (қолы)</w:t>
      </w:r>
      <w:r>
        <w:br/>
      </w:r>
      <w:r>
        <w:br/>
      </w:r>
      <w:r>
        <w:rPr>
          <w:rFonts w:ascii="Times New Roman"/>
          <w:b w:val="false"/>
          <w:i w:val="false"/>
          <w:color w:val="000000"/>
          <w:sz w:val="28"/>
        </w:rPr>
        <w:t>
      Әкім аппаратының мемлекеттік-құқықтық</w:t>
      </w:r>
      <w:r>
        <w:br/>
      </w:r>
      <w:r>
        <w:rPr>
          <w:rFonts w:ascii="Times New Roman"/>
          <w:b w:val="false"/>
          <w:i w:val="false"/>
          <w:color w:val="000000"/>
          <w:sz w:val="28"/>
        </w:rPr>
        <w:t>
      бөлімінің жетекшісі</w:t>
      </w:r>
      <w:r>
        <w:br/>
      </w:r>
      <w:r>
        <w:rPr>
          <w:rFonts w:ascii="Times New Roman"/>
          <w:b w:val="false"/>
          <w:i w:val="false"/>
          <w:color w:val="000000"/>
          <w:sz w:val="28"/>
        </w:rPr>
        <w:t>
      С.Молжігітов</w:t>
      </w:r>
      <w:r>
        <w:br/>
      </w:r>
      <w:r>
        <w:rPr>
          <w:rFonts w:ascii="Times New Roman"/>
          <w:b w:val="false"/>
          <w:i w:val="false"/>
          <w:color w:val="000000"/>
          <w:sz w:val="28"/>
        </w:rPr>
        <w:t>
      27 ақпан 2009ж</w:t>
      </w:r>
      <w:r>
        <w:br/>
      </w:r>
      <w:r>
        <w:rPr>
          <w:rFonts w:ascii="Times New Roman"/>
          <w:b w:val="false"/>
          <w:i w:val="false"/>
          <w:color w:val="000000"/>
          <w:sz w:val="28"/>
        </w:rPr>
        <w:t>
      (қолы)</w:t>
      </w:r>
      <w:r>
        <w:br/>
      </w:r>
      <w:r>
        <w:br/>
      </w:r>
      <w:r>
        <w:rPr>
          <w:rFonts w:ascii="Times New Roman"/>
          <w:b w:val="false"/>
          <w:i w:val="false"/>
          <w:color w:val="000000"/>
          <w:sz w:val="28"/>
        </w:rPr>
        <w:t>
      Қарақия аудандық жұмыспен қамту</w:t>
      </w:r>
      <w:r>
        <w:br/>
      </w:r>
      <w:r>
        <w:rPr>
          <w:rFonts w:ascii="Times New Roman"/>
          <w:b w:val="false"/>
          <w:i w:val="false"/>
          <w:color w:val="000000"/>
          <w:sz w:val="28"/>
        </w:rPr>
        <w:t>
      және әлеуметтік бағдарламалар</w:t>
      </w:r>
      <w:r>
        <w:br/>
      </w:r>
      <w:r>
        <w:rPr>
          <w:rFonts w:ascii="Times New Roman"/>
          <w:b w:val="false"/>
          <w:i w:val="false"/>
          <w:color w:val="000000"/>
          <w:sz w:val="28"/>
        </w:rPr>
        <w:t>
      бөлімінің бастығы</w:t>
      </w:r>
      <w:r>
        <w:br/>
      </w:r>
      <w:r>
        <w:rPr>
          <w:rFonts w:ascii="Times New Roman"/>
          <w:b w:val="false"/>
          <w:i w:val="false"/>
          <w:color w:val="000000"/>
          <w:sz w:val="28"/>
        </w:rPr>
        <w:t>
      Е.Бегниязов</w:t>
      </w:r>
      <w:r>
        <w:br/>
      </w:r>
      <w:r>
        <w:rPr>
          <w:rFonts w:ascii="Times New Roman"/>
          <w:b w:val="false"/>
          <w:i w:val="false"/>
          <w:color w:val="000000"/>
          <w:sz w:val="28"/>
        </w:rPr>
        <w:t>
      27 ақпан 2009ж</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ауданының әкімдігінің</w:t>
            </w:r>
            <w:r>
              <w:br/>
            </w:r>
            <w:r>
              <w:rPr>
                <w:rFonts w:ascii="Times New Roman"/>
                <w:b w:val="false"/>
                <w:i w:val="false"/>
                <w:color w:val="000000"/>
                <w:sz w:val="20"/>
              </w:rPr>
              <w:t>27 ақпан 2009 жылы</w:t>
            </w:r>
            <w:r>
              <w:br/>
            </w:r>
            <w:r>
              <w:rPr>
                <w:rFonts w:ascii="Times New Roman"/>
                <w:b w:val="false"/>
                <w:i w:val="false"/>
                <w:color w:val="000000"/>
                <w:sz w:val="20"/>
              </w:rPr>
              <w:t>№ 54 қаулысына N 1 қосымша</w:t>
            </w:r>
          </w:p>
        </w:tc>
      </w:tr>
    </w:tbl>
    <w:p>
      <w:pPr>
        <w:spacing w:after="0"/>
        <w:ind w:left="0"/>
        <w:jc w:val="left"/>
      </w:pPr>
      <w:r>
        <w:rPr>
          <w:rFonts w:ascii="Times New Roman"/>
          <w:b/>
          <w:i w:val="false"/>
          <w:color w:val="000000"/>
        </w:rPr>
        <w:t xml:space="preserve"> Нысаналы топтардан жұмыссыздарды жұмысқа орналастыру үшін</w:t>
      </w:r>
      <w:r>
        <w:br/>
      </w:r>
      <w:r>
        <w:rPr>
          <w:rFonts w:ascii="Times New Roman"/>
          <w:b/>
          <w:i w:val="false"/>
          <w:color w:val="000000"/>
        </w:rPr>
        <w:t>әлеуметтік жұмыс орындарын ұйымдастыруды ұсынатын жұмыс</w:t>
      </w:r>
      <w:r>
        <w:br/>
      </w:r>
      <w:r>
        <w:rPr>
          <w:rFonts w:ascii="Times New Roman"/>
          <w:b/>
          <w:i w:val="false"/>
          <w:color w:val="000000"/>
        </w:rPr>
        <w:t>берушілерді іріктеу</w:t>
      </w:r>
      <w:r>
        <w:br/>
      </w:r>
      <w:r>
        <w:rPr>
          <w:rFonts w:ascii="Times New Roman"/>
          <w:b/>
          <w:i w:val="false"/>
          <w:color w:val="000000"/>
        </w:rPr>
        <w:t>ТӘРТІБІ</w:t>
      </w:r>
    </w:p>
    <w:p>
      <w:pPr>
        <w:spacing w:after="0"/>
        <w:ind w:left="0"/>
        <w:jc w:val="left"/>
      </w:pPr>
      <w:r>
        <w:rPr>
          <w:rFonts w:ascii="Times New Roman"/>
          <w:b w:val="false"/>
          <w:i w:val="false"/>
          <w:color w:val="000000"/>
          <w:sz w:val="28"/>
        </w:rPr>
        <w:t>      Осы тәртіп Қазақстан Республикасының "Қазақстан Республикасындағы жергілікті мемлекеттік басқару туралы" "Халықты жұмыспен қамту туралы" заңдарына сәйкес халықтың нысаналы топтарынан жұмыссыздарды жұмысқа орналастыру үшін әлеуметтік жұмыс орындарын ұйымдастыруды ұсынатын жұмыс берушілерді іріктеу тәртібін белгілейді.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1.Әлеуметтік жұмыс орындарын ұйымдастыру шарты</w:t>
      </w:r>
    </w:p>
    <w:p>
      <w:pPr>
        <w:spacing w:after="0"/>
        <w:ind w:left="0"/>
        <w:jc w:val="left"/>
      </w:pPr>
      <w:r>
        <w:rPr>
          <w:rFonts w:ascii="Times New Roman"/>
          <w:b w:val="false"/>
          <w:i w:val="false"/>
          <w:color w:val="000000"/>
          <w:sz w:val="28"/>
        </w:rPr>
        <w:t>      1.Әлеуметтік жұмыс орнын Қарақия аудандық жұмыспен қамту және әлеуметтік бағдарламалар бөлімімен (бұдан әрі – уәкілетті орган) ұйымдар, кәсіпорындар және мекемелер ұйымдастырылады және республикалық бюджет пен жұмыс берушілердің қаражатынан қаржыландырылады.</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өзгертулер енгізілді - Қарақия ауданы әкімдігінің 2009 жылғы 10 маусымдағы </w:t>
      </w:r>
      <w:r>
        <w:rPr>
          <w:rFonts w:ascii="Times New Roman"/>
          <w:b w:val="false"/>
          <w:i w:val="false"/>
          <w:color w:val="ff0000"/>
          <w:sz w:val="28"/>
        </w:rPr>
        <w:t>№ 156</w:t>
      </w:r>
      <w:r>
        <w:rPr>
          <w:rFonts w:ascii="Times New Roman"/>
          <w:b w:val="false"/>
          <w:i w:val="false"/>
          <w:color w:val="ff0000"/>
          <w:sz w:val="28"/>
        </w:rPr>
        <w:t xml:space="preserve"> қаулысымен.</w:t>
      </w:r>
      <w:r>
        <w:br/>
      </w:r>
      <w:r>
        <w:rPr>
          <w:rFonts w:ascii="Times New Roman"/>
          <w:b w:val="false"/>
          <w:i w:val="false"/>
          <w:color w:val="000000"/>
          <w:sz w:val="28"/>
        </w:rPr>
        <w:t>
      2.Қарақия ауданы әкімдігі жыл сайын ұйымдар, кәсіпорындар және мекемелердің тізімін, жолданатын жұмыссыздардың санын, жұмыстың түрлерін, көлемін, жұмыс мерзімін, қаржыландыру көздерін айқындайды.</w:t>
      </w:r>
      <w:r>
        <w:br/>
      </w:r>
      <w:r>
        <w:rPr>
          <w:rFonts w:ascii="Times New Roman"/>
          <w:b w:val="false"/>
          <w:i w:val="false"/>
          <w:color w:val="000000"/>
          <w:sz w:val="28"/>
        </w:rPr>
        <w:t>
      3.Уәкілетті орган бекітілген тізім бойынша әлеуметтік жұмыс орындарын ұйымдастыратын жұмыс берушілермен шарт жасайды.</w:t>
      </w:r>
      <w:r>
        <w:br/>
      </w:r>
      <w:r>
        <w:rPr>
          <w:rFonts w:ascii="Times New Roman"/>
          <w:b w:val="false"/>
          <w:i w:val="false"/>
          <w:color w:val="000000"/>
          <w:sz w:val="28"/>
        </w:rPr>
        <w:t>
      4.Әлеуметтік жұмыс орны уақытша орындарын беру немесе құру арқылы ұйымдастырылады және нысаналы топтарға әдейі арналады, жұмыс орындарының саны шектелмейді, жұмыс уақытша сипатта болады және ұйымдастыру үшін тұрақты жұмыс орындары мен бос орындар пайдаланылмайды.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2.Әлеуметтік жұмыс орындарын қаржыландыру көздері және бақылау</w:t>
      </w:r>
    </w:p>
    <w:p>
      <w:pPr>
        <w:spacing w:after="0"/>
        <w:ind w:left="0"/>
        <w:jc w:val="left"/>
      </w:pPr>
      <w:r>
        <w:rPr>
          <w:rFonts w:ascii="Times New Roman"/>
          <w:b w:val="false"/>
          <w:i w:val="false"/>
          <w:color w:val="000000"/>
          <w:sz w:val="28"/>
        </w:rPr>
        <w:t>      5.Жұмыссыздардың еңбекақысы заңмен белгіленген ең төменгі бір айлық жалақы мөлшерінде жергілікті бюджет есебінен, республикалық бюджеттен және жұмыс берушінің қаражатынан қосымша ақымен өтеледі.</w:t>
      </w:r>
      <w:r>
        <w:br/>
      </w:r>
      <w:r>
        <w:rPr>
          <w:rFonts w:ascii="Times New Roman"/>
          <w:b w:val="false"/>
          <w:i w:val="false"/>
          <w:color w:val="000000"/>
          <w:sz w:val="28"/>
        </w:rPr>
        <w:t>
</w:t>
      </w:r>
      <w:r>
        <w:rPr>
          <w:rFonts w:ascii="Times New Roman"/>
          <w:b w:val="false"/>
          <w:i w:val="false"/>
          <w:color w:val="ff0000"/>
          <w:sz w:val="28"/>
        </w:rPr>
        <w:t xml:space="preserve">      Ескерту: 5 тармаққа өзгертулер енгізілді - Қарақия ауданы әкімдігінің 2009 жылғы 10 маусымдағы </w:t>
      </w:r>
      <w:r>
        <w:rPr>
          <w:rFonts w:ascii="Times New Roman"/>
          <w:b w:val="false"/>
          <w:i w:val="false"/>
          <w:color w:val="ff0000"/>
          <w:sz w:val="28"/>
        </w:rPr>
        <w:t>№ 156</w:t>
      </w:r>
      <w:r>
        <w:rPr>
          <w:rFonts w:ascii="Times New Roman"/>
          <w:b w:val="false"/>
          <w:i w:val="false"/>
          <w:color w:val="ff0000"/>
          <w:sz w:val="28"/>
        </w:rPr>
        <w:t xml:space="preserve"> қаулысымен.</w:t>
      </w:r>
      <w:r>
        <w:br/>
      </w:r>
      <w:r>
        <w:rPr>
          <w:rFonts w:ascii="Times New Roman"/>
          <w:b w:val="false"/>
          <w:i w:val="false"/>
          <w:color w:val="000000"/>
          <w:sz w:val="28"/>
        </w:rPr>
        <w:t>
      6.</w:t>
      </w:r>
      <w:r>
        <w:rPr>
          <w:rFonts w:ascii="Times New Roman"/>
          <w:b w:val="false"/>
          <w:i/>
          <w:color w:val="000000"/>
          <w:sz w:val="28"/>
        </w:rPr>
        <w:t>&lt;*&gt;</w:t>
      </w:r>
      <w:r>
        <w:br/>
      </w:r>
      <w:r>
        <w:rPr>
          <w:rFonts w:ascii="Times New Roman"/>
          <w:b w:val="false"/>
          <w:i w:val="false"/>
          <w:color w:val="000000"/>
          <w:sz w:val="28"/>
        </w:rPr>
        <w:t>
</w:t>
      </w:r>
      <w:r>
        <w:rPr>
          <w:rFonts w:ascii="Times New Roman"/>
          <w:b w:val="false"/>
          <w:i w:val="false"/>
          <w:color w:val="ff0000"/>
          <w:sz w:val="28"/>
        </w:rPr>
        <w:t xml:space="preserve">      Ескерту: 6 тармақ алынып тасталды - Қарақия ауданы әкімдігінің 2009 жылғы 10 маусымдағы </w:t>
      </w:r>
      <w:r>
        <w:rPr>
          <w:rFonts w:ascii="Times New Roman"/>
          <w:b w:val="false"/>
          <w:i w:val="false"/>
          <w:color w:val="ff0000"/>
          <w:sz w:val="28"/>
        </w:rPr>
        <w:t>№ 156</w:t>
      </w:r>
      <w:r>
        <w:rPr>
          <w:rFonts w:ascii="Times New Roman"/>
          <w:b w:val="false"/>
          <w:i w:val="false"/>
          <w:color w:val="ff0000"/>
          <w:sz w:val="28"/>
        </w:rPr>
        <w:t xml:space="preserve"> қаулысымен.</w:t>
      </w:r>
      <w:r>
        <w:br/>
      </w:r>
      <w:r>
        <w:rPr>
          <w:rFonts w:ascii="Times New Roman"/>
          <w:b w:val="false"/>
          <w:i w:val="false"/>
          <w:color w:val="000000"/>
          <w:sz w:val="28"/>
        </w:rPr>
        <w:t>
      7.Осы әлеуметтік жұмыс орындарын ұсынатын жұмыс берушілерді іріктеу Тәртібінің орындалысын бақылау уәкілетті органға жүктеледі.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ауданының әкімдігінің</w:t>
            </w:r>
            <w:r>
              <w:br/>
            </w:r>
            <w:r>
              <w:rPr>
                <w:rFonts w:ascii="Times New Roman"/>
                <w:b w:val="false"/>
                <w:i w:val="false"/>
                <w:color w:val="000000"/>
                <w:sz w:val="20"/>
              </w:rPr>
              <w:t>27 ақпан 2009 жылы</w:t>
            </w:r>
            <w:r>
              <w:br/>
            </w:r>
            <w:r>
              <w:rPr>
                <w:rFonts w:ascii="Times New Roman"/>
                <w:b w:val="false"/>
                <w:i w:val="false"/>
                <w:color w:val="000000"/>
                <w:sz w:val="20"/>
              </w:rPr>
              <w:t>№ 54 қаулысына № 2 қосымша</w:t>
            </w:r>
          </w:p>
        </w:tc>
      </w:tr>
    </w:tbl>
    <w:p>
      <w:pPr>
        <w:spacing w:after="0"/>
        <w:ind w:left="0"/>
        <w:jc w:val="left"/>
      </w:pPr>
      <w:r>
        <w:rPr>
          <w:rFonts w:ascii="Times New Roman"/>
          <w:b/>
          <w:i w:val="false"/>
          <w:color w:val="000000"/>
        </w:rPr>
        <w:t xml:space="preserve"> 2009 жылға халықтың нысаналы топтарына арналған әлеуметтік жұмыс орындарын беруші немесе құрушы шаруашылық субъектілерінің тізбесі және шығын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1505"/>
        <w:gridCol w:w="965"/>
        <w:gridCol w:w="1909"/>
        <w:gridCol w:w="1167"/>
        <w:gridCol w:w="2176"/>
        <w:gridCol w:w="3383"/>
        <w:gridCol w:w="631"/>
      </w:tblGrid>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Мекемелер- мен кәсіпорын- дардың атауы</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Жібері-летін</w:t>
            </w:r>
            <w:r>
              <w:br/>
            </w:r>
            <w:r>
              <w:rPr>
                <w:rFonts w:ascii="Times New Roman"/>
                <w:b w:val="false"/>
                <w:i w:val="false"/>
                <w:color w:val="000000"/>
                <w:sz w:val="20"/>
              </w:rPr>
              <w:t>
жұмыс- сыздар саны</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түрлері</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мерзі-мі</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Жергіліктібюджеттен</w:t>
            </w:r>
            <w:r>
              <w:br/>
            </w:r>
            <w:r>
              <w:rPr>
                <w:rFonts w:ascii="Times New Roman"/>
                <w:b w:val="false"/>
                <w:i w:val="false"/>
                <w:color w:val="000000"/>
                <w:sz w:val="20"/>
              </w:rPr>
              <w:t>
төленетін ең төменгі еңбек ақының мөлшері,</w:t>
            </w:r>
            <w:r>
              <w:br/>
            </w:r>
            <w:r>
              <w:rPr>
                <w:rFonts w:ascii="Times New Roman"/>
                <w:b w:val="false"/>
                <w:i w:val="false"/>
                <w:color w:val="000000"/>
                <w:sz w:val="20"/>
              </w:rPr>
              <w:t>
тенге</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айға шығын мөлше-рі, теңге</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көле-мі</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"Тұрмыс- Сервис" МКК</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Мекен- дердің аймағын тазалау,көгал- дандыру.</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ай</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13470</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3232800</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Келі-сімге сай</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"Мұнайшы- Сервис" МКК</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Мекен- дердің аймағын тазалау,көгал- дандыру.</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ай</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13470</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9698400</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Келі-сімге сай</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13470</w:t>
            </w: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12931200</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ауданының әкімдігінің</w:t>
            </w:r>
            <w:r>
              <w:br/>
            </w:r>
            <w:r>
              <w:rPr>
                <w:rFonts w:ascii="Times New Roman"/>
                <w:b w:val="false"/>
                <w:i w:val="false"/>
                <w:color w:val="000000"/>
                <w:sz w:val="20"/>
              </w:rPr>
              <w:t>27 ақпан 2009 жылғы № 54 қаулысына</w:t>
            </w:r>
            <w:r>
              <w:br/>
            </w:r>
            <w:r>
              <w:rPr>
                <w:rFonts w:ascii="Times New Roman"/>
                <w:b w:val="false"/>
                <w:i w:val="false"/>
                <w:color w:val="000000"/>
                <w:sz w:val="20"/>
              </w:rPr>
              <w:t>№ 3 қосымша</w:t>
            </w:r>
          </w:p>
        </w:tc>
      </w:tr>
    </w:tbl>
    <w:p>
      <w:pPr>
        <w:spacing w:after="0"/>
        <w:ind w:left="0"/>
        <w:jc w:val="left"/>
      </w:pPr>
      <w:r>
        <w:rPr>
          <w:rFonts w:ascii="Times New Roman"/>
          <w:b w:val="false"/>
          <w:i w:val="false"/>
          <w:color w:val="ff0000"/>
          <w:sz w:val="28"/>
        </w:rPr>
        <w:t xml:space="preserve">      Ескерту: 3 қосымшамен толықтырылды - Қарақия ауданы әкімдігінің 2009 жылғы 10 маусымдағы </w:t>
      </w:r>
      <w:r>
        <w:rPr>
          <w:rFonts w:ascii="Times New Roman"/>
          <w:b w:val="false"/>
          <w:i w:val="false"/>
          <w:color w:val="ff0000"/>
          <w:sz w:val="28"/>
        </w:rPr>
        <w:t>№ 156</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2009 жылға халықтың нысаналы топтарына арналған әлеуметтік жұмыс орындарын беруші немесе құрушы шаруашылық субъектілерінің тізбесін және шығын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1665"/>
        <w:gridCol w:w="1770"/>
        <w:gridCol w:w="1946"/>
        <w:gridCol w:w="990"/>
        <w:gridCol w:w="4123"/>
        <w:gridCol w:w="1077"/>
      </w:tblGrid>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Мекемелер мен кәсіпорындардың атауы</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Жіберіле-тін жұмыссыз-дар саны</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түрлері</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мерзі-мі</w:t>
            </w: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 лық және жергілікті бюджеттен төленетін еңбек ақының мөлшері, көлемінде (тенге)</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көлемі</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ЖШС "Сенек"</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Мекендер-дің аймағын тазалау, көгалдан-дыру</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ай</w:t>
            </w: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 сімге сай</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МКК "Тұрмыс-Сервис"</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ай</w:t>
            </w: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 сімге сай</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МКК "Мұнайшы-Сервис"</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ай</w:t>
            </w: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 сімге сай</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ай</w:t>
            </w: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