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dcbf" w14:textId="843d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2009 жылға жұмыссыздар үшін қоғамдық жұмыстар ұйымдастырылатын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2009 жылғы 27 ақпандағы N 53 қаулысы. Қарақия ауданының Әділет басқармасында 2009 жылғы 26 наурызда N 11-4-79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«Қазақстан Республикасындағы жергілікті мемлекеттік басқару туралы»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қаулысымен бекітілген «Жұмыссыздарды кәсіби даярлауды, біліктілігін арттыруды және қайта даярлауды ұйымдастыру мен қаржыландырудың ережесі»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«2009-2011 жылдарға арналған республикалық бюджет туралы» 2008 жылғы 04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96-V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1.Қарақия ауданы бойынша 2009 жылға жұмыссыздар үшін қоғамдық жұмыстар ұйымдастырылатын кент, село әкімшіліктерінің және мемлекеттік коммуналдық мекемелер тізбесі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2.Қоғамдық жұмыс түрлерін ұйымдастыру Қарақия ауданының село әкімдеріне тапсырылсын және жіберілетін ұйымдарға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3.Қарақия аудандық экономика және қаржы бөлімі (М.Қыдырқожа) аудандық бюджеттен 2009 жылға қаралған қаражат есебінен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4.Аудандық жұмыспен қамту және әлеуметтік бағдарламалар бөлімі (Е.Бегниязов) осы қаулының 1-тармағына сәйкес қоғамдық жұмыстардың ұйымдастырылуын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орындалысын бақылау аудан әкімінің орынбасары Г.Сүйеуоваға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    Ч.Абилов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Сүйеуова _______«__»_____2009ж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_______«__»_____2009ж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С.Молжігітов_______ «__» _______2009ж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 _______ «__»______2009ж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Бегниязов _______«__»_____2009ж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“Қарақия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жұмыссыздар үшін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 ұйымдастырылатын мекемелер тізбесін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“___ ”___________ N ____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Қарақия ауданы бойынша 2009 жылға жұмыссыздар үшін қоғамдық жұмыстар ұйымдастырылатын мекемелер мен кәсіпорындар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171"/>
        <w:gridCol w:w="1879"/>
        <w:gridCol w:w="1700"/>
        <w:gridCol w:w="1701"/>
        <w:gridCol w:w="1879"/>
        <w:gridCol w:w="2077"/>
        <w:gridCol w:w="1523"/>
      </w:tblGrid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жіберілетін жұмыссыздардың саны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көлемі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Жіберілген мерзімнің уақыты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түрлері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2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бекітілген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мөлшерінде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аралығында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негізінде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тазалығы, көгалдандыру, ішкі жұмыстар, кәсіби біліктілікті қажет етпейтін, ұсақ құрлыс жұмыстары,жолдарды жеңіл жөндеуден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селолық округі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округі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округі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