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16c0" w14:textId="f0d1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қаңтар-наурыз айларында 1992 жылы туылған азаматтарды шақыру учаскесіне тіркеу туралы</w:t>
      </w:r>
    </w:p>
    <w:p>
      <w:pPr>
        <w:spacing w:after="0"/>
        <w:ind w:left="0"/>
        <w:jc w:val="both"/>
      </w:pPr>
      <w:r>
        <w:rPr>
          <w:rFonts w:ascii="Times New Roman"/>
          <w:b w:val="false"/>
          <w:i w:val="false"/>
          <w:color w:val="000000"/>
          <w:sz w:val="28"/>
        </w:rPr>
        <w:t>Қарақия ауданы әкімінің 2009 жылғы 12 қаңтардағы N 02 шешімі. Қарақия ауданының Әділет басқармасында 2009 жылғы 18 ақпандағы N 11-4-72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туралы» 2001 жылғы 23 қаңтардағы </w:t>
      </w:r>
      <w:r>
        <w:rPr>
          <w:rFonts w:ascii="Times New Roman"/>
          <w:b w:val="false"/>
          <w:i w:val="false"/>
          <w:color w:val="000000"/>
          <w:sz w:val="28"/>
        </w:rPr>
        <w:t>N 148-ІІ</w:t>
      </w:r>
      <w:r>
        <w:rPr>
          <w:rFonts w:ascii="Times New Roman"/>
          <w:b w:val="false"/>
          <w:i w:val="false"/>
          <w:color w:val="000000"/>
          <w:sz w:val="28"/>
        </w:rPr>
        <w:t>, Қазақстан Республикасының «Әскери міндеттілік және әскери қызмет туралы» 2005 жылдың 8 шілдедегі </w:t>
      </w:r>
      <w:r>
        <w:rPr>
          <w:rFonts w:ascii="Times New Roman"/>
          <w:b w:val="false"/>
          <w:i w:val="false"/>
          <w:color w:val="000000"/>
          <w:sz w:val="28"/>
        </w:rPr>
        <w:t>N 74-ІІІ</w:t>
      </w:r>
      <w:r>
        <w:rPr>
          <w:rFonts w:ascii="Times New Roman"/>
          <w:b w:val="false"/>
          <w:i w:val="false"/>
          <w:color w:val="000000"/>
          <w:sz w:val="28"/>
        </w:rPr>
        <w:t xml:space="preserve"> Заңдары негізінде </w:t>
      </w:r>
      <w:r>
        <w:rPr>
          <w:rFonts w:ascii="Times New Roman"/>
          <w:b/>
          <w:i w:val="false"/>
          <w:color w:val="000000"/>
          <w:sz w:val="28"/>
        </w:rPr>
        <w:t>ШЕШЕМІН:</w:t>
      </w:r>
    </w:p>
    <w:bookmarkEnd w:id="0"/>
    <w:bookmarkStart w:name="z2" w:id="1"/>
    <w:p>
      <w:pPr>
        <w:spacing w:after="0"/>
        <w:ind w:left="0"/>
        <w:jc w:val="both"/>
      </w:pPr>
      <w:r>
        <w:rPr>
          <w:rFonts w:ascii="Times New Roman"/>
          <w:b w:val="false"/>
          <w:i w:val="false"/>
          <w:color w:val="000000"/>
          <w:sz w:val="28"/>
        </w:rPr>
        <w:t>
      1. 1992 жылы туылған азаматтарды шақыру учаскесіне тіркеу 2009 жылдың қаңтар-наурыз айларында жүргізілсін.</w:t>
      </w:r>
    </w:p>
    <w:bookmarkEnd w:id="1"/>
    <w:bookmarkStart w:name="z3" w:id="2"/>
    <w:p>
      <w:pPr>
        <w:spacing w:after="0"/>
        <w:ind w:left="0"/>
        <w:jc w:val="both"/>
      </w:pPr>
      <w:r>
        <w:rPr>
          <w:rFonts w:ascii="Times New Roman"/>
          <w:b w:val="false"/>
          <w:i w:val="false"/>
          <w:color w:val="000000"/>
          <w:sz w:val="28"/>
        </w:rPr>
        <w:t>
      2. Шақыру учаскесі Жаңаөзен қалалық қорғаныс істері жөніндегі бөлімінің базасында ұйымдастырылсын.</w:t>
      </w:r>
    </w:p>
    <w:bookmarkEnd w:id="2"/>
    <w:bookmarkStart w:name="z4" w:id="3"/>
    <w:p>
      <w:pPr>
        <w:spacing w:after="0"/>
        <w:ind w:left="0"/>
        <w:jc w:val="both"/>
      </w:pPr>
      <w:r>
        <w:rPr>
          <w:rFonts w:ascii="Times New Roman"/>
          <w:b w:val="false"/>
          <w:i w:val="false"/>
          <w:color w:val="000000"/>
          <w:sz w:val="28"/>
        </w:rPr>
        <w:t>
      3. Кент, село әкімдері және ұйымдардың басшылары:</w:t>
      </w:r>
      <w:r>
        <w:br/>
      </w:r>
      <w:r>
        <w:rPr>
          <w:rFonts w:ascii="Times New Roman"/>
          <w:b w:val="false"/>
          <w:i w:val="false"/>
          <w:color w:val="000000"/>
          <w:sz w:val="28"/>
        </w:rPr>
        <w:t>
      - 1992 жылы туылған және бұдан бұрын тіркеуден өтпеген азаматтардың қорғаныс істері жөніндегі бөлімінің шақыру учаскесіне белгіленген мерзімде келуін қамтамасыз етсін.</w:t>
      </w:r>
    </w:p>
    <w:bookmarkEnd w:id="3"/>
    <w:bookmarkStart w:name="z5" w:id="4"/>
    <w:p>
      <w:pPr>
        <w:spacing w:after="0"/>
        <w:ind w:left="0"/>
        <w:jc w:val="both"/>
      </w:pPr>
      <w:r>
        <w:rPr>
          <w:rFonts w:ascii="Times New Roman"/>
          <w:b w:val="false"/>
          <w:i w:val="false"/>
          <w:color w:val="000000"/>
          <w:sz w:val="28"/>
        </w:rPr>
        <w:t>
      4. Аудандық ауруханасы Б.Төлешовке (келісім бойынша), аудандық емханасы Ж.Шолановаға (келісім бойынша) төмендегі қызметтерді іске асыру ұсынылсын:</w:t>
      </w:r>
      <w:r>
        <w:br/>
      </w:r>
      <w:r>
        <w:rPr>
          <w:rFonts w:ascii="Times New Roman"/>
          <w:b w:val="false"/>
          <w:i w:val="false"/>
          <w:color w:val="000000"/>
          <w:sz w:val="28"/>
        </w:rPr>
        <w:t>
      - 1992 жылы туылған азаматтарды шақыру учаскесіне тіркеу кезінде медициналық куәландыру комиссиясына тәжірибесі мол маман-дәрігерлерді қатыстыру;</w:t>
      </w:r>
      <w:r>
        <w:br/>
      </w:r>
      <w:r>
        <w:rPr>
          <w:rFonts w:ascii="Times New Roman"/>
          <w:b w:val="false"/>
          <w:i w:val="false"/>
          <w:color w:val="000000"/>
          <w:sz w:val="28"/>
        </w:rPr>
        <w:t>
      - 2009 жылдың қаңтар-наурыз айларында шақыру учаскесіне тіркеуге алынатын азаматтардың флюрографиядан, электрокардиограммадан өтуін, анализдер тапсыруын, қан құрамын айыруын қамтамасыз ету;</w:t>
      </w:r>
      <w:r>
        <w:br/>
      </w:r>
      <w:r>
        <w:rPr>
          <w:rFonts w:ascii="Times New Roman"/>
          <w:b w:val="false"/>
          <w:i w:val="false"/>
          <w:color w:val="000000"/>
          <w:sz w:val="28"/>
        </w:rPr>
        <w:t>
      - азаматтарды шақыру учаскесіне тіркеу комиссиясының маман-дәрігерлерін қажетті дәрігерлік аспаптармен, рентгенпленкамен, флюрографияға, электрокардиограммаға арналған қағазбен қамтамасыз ету;</w:t>
      </w:r>
      <w:r>
        <w:br/>
      </w:r>
      <w:r>
        <w:rPr>
          <w:rFonts w:ascii="Times New Roman"/>
          <w:b w:val="false"/>
          <w:i w:val="false"/>
          <w:color w:val="000000"/>
          <w:sz w:val="28"/>
        </w:rPr>
        <w:t>
      - созылмалы аурулар бойынша диспансерлік есепте тұрғандардың тізімдерін, денсаулық жағдайын сипаттайтын ауру тарихының көшірмесін, дәрігерлік тексерулер мен диспансерлік бақылау мәліметтерін;</w:t>
      </w:r>
      <w:r>
        <w:br/>
      </w:r>
      <w:r>
        <w:rPr>
          <w:rFonts w:ascii="Times New Roman"/>
          <w:b w:val="false"/>
          <w:i w:val="false"/>
          <w:color w:val="000000"/>
          <w:sz w:val="28"/>
        </w:rPr>
        <w:t>
      - дәрігерлік амбулаториялық карталарын қорғаныс істері жөніндегі бөліміне 2009 жылдың қаңтар айына дейін тапсыру, комиссия жолдаған азаматтарды кезектен тыс амбулаториялық және стационарлық тексеруден өткізу.</w:t>
      </w:r>
    </w:p>
    <w:bookmarkEnd w:id="4"/>
    <w:bookmarkStart w:name="z6" w:id="5"/>
    <w:p>
      <w:pPr>
        <w:spacing w:after="0"/>
        <w:ind w:left="0"/>
        <w:jc w:val="both"/>
      </w:pPr>
      <w:r>
        <w:rPr>
          <w:rFonts w:ascii="Times New Roman"/>
          <w:b w:val="false"/>
          <w:i w:val="false"/>
          <w:color w:val="000000"/>
          <w:sz w:val="28"/>
        </w:rPr>
        <w:t>
      5. Аудандық ішкі істер бөліміне Б.Нсанбаев (келісім бойынша) төмендегі қызметтерді іске асыру ұсынылсын:</w:t>
      </w:r>
      <w:r>
        <w:br/>
      </w:r>
      <w:r>
        <w:rPr>
          <w:rFonts w:ascii="Times New Roman"/>
          <w:b w:val="false"/>
          <w:i w:val="false"/>
          <w:color w:val="000000"/>
          <w:sz w:val="28"/>
        </w:rPr>
        <w:t>
      - азаматтардың тіркеу учаскелеріне келуін бақылауды қадағалау және олардың тіркеуден жалтару әрекеттерінің жолын кесу, шақыру учаскесінде реттілік пен тәртіпті қамтамасыз ету.</w:t>
      </w:r>
    </w:p>
    <w:bookmarkEnd w:id="5"/>
    <w:bookmarkStart w:name="z7" w:id="6"/>
    <w:p>
      <w:pPr>
        <w:spacing w:after="0"/>
        <w:ind w:left="0"/>
        <w:jc w:val="both"/>
      </w:pPr>
      <w:r>
        <w:rPr>
          <w:rFonts w:ascii="Times New Roman"/>
          <w:b w:val="false"/>
          <w:i w:val="false"/>
          <w:color w:val="000000"/>
          <w:sz w:val="28"/>
        </w:rPr>
        <w:t>
      6. Азаматтарды шақыру учаскесіне тіркеу кезінде әскери оқу орындарына үміткерлерді іріктеу мақсатындағы жұмыстарын жүргізу және тіркеуден өткізу барысында оларды Қарулы Күштер қатарына қызмет етуге дайындау қортындысы туралы хабарламаны аудан әкіміне жазбаша хабарлама түсіру, Жаңаөзен қалалық қорғаныс істері жөніндегі бөліміне Д.Қонқаевқа (келісім бойынша) ұсынылсын.</w:t>
      </w:r>
    </w:p>
    <w:bookmarkEnd w:id="6"/>
    <w:bookmarkStart w:name="z8" w:id="7"/>
    <w:p>
      <w:pPr>
        <w:spacing w:after="0"/>
        <w:ind w:left="0"/>
        <w:jc w:val="both"/>
      </w:pPr>
      <w:r>
        <w:rPr>
          <w:rFonts w:ascii="Times New Roman"/>
          <w:b w:val="false"/>
          <w:i w:val="false"/>
          <w:color w:val="000000"/>
          <w:sz w:val="28"/>
        </w:rPr>
        <w:t>
      7. Осы шешімнің орындалуын бақылау аудан әкімінің орынбасары Г.Сүйеуоваға жүктелсін.</w:t>
      </w:r>
    </w:p>
    <w:bookmarkEnd w:id="7"/>
    <w:bookmarkStart w:name="z9" w:id="8"/>
    <w:p>
      <w:pPr>
        <w:spacing w:after="0"/>
        <w:ind w:left="0"/>
        <w:jc w:val="both"/>
      </w:pPr>
      <w:r>
        <w:rPr>
          <w:rFonts w:ascii="Times New Roman"/>
          <w:b w:val="false"/>
          <w:i w:val="false"/>
          <w:color w:val="000000"/>
          <w:sz w:val="28"/>
        </w:rPr>
        <w:t>
      8. Осы шешім ресми жарияланған күнінен бастап қолданысқа енгізіледі.</w:t>
      </w:r>
    </w:p>
    <w:bookmarkEnd w:id="8"/>
    <w:p>
      <w:pPr>
        <w:spacing w:after="0"/>
        <w:ind w:left="0"/>
        <w:jc w:val="both"/>
      </w:pPr>
      <w:r>
        <w:rPr>
          <w:rFonts w:ascii="Times New Roman"/>
          <w:b w:val="false"/>
          <w:i/>
          <w:color w:val="000000"/>
          <w:sz w:val="28"/>
        </w:rPr>
        <w:t>      Аудан әкімі                             Б.Батаев</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Аудан әкімінің орынбасары</w:t>
      </w:r>
      <w:r>
        <w:br/>
      </w:r>
      <w:r>
        <w:rPr>
          <w:rFonts w:ascii="Times New Roman"/>
          <w:b w:val="false"/>
          <w:i w:val="false"/>
          <w:color w:val="000000"/>
          <w:sz w:val="28"/>
        </w:rPr>
        <w:t>
      Г.Сүйеуова_______ « ___» ____2008 ж.</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Аппарат басшысы</w:t>
      </w:r>
      <w:r>
        <w:br/>
      </w:r>
      <w:r>
        <w:rPr>
          <w:rFonts w:ascii="Times New Roman"/>
          <w:b w:val="false"/>
          <w:i w:val="false"/>
          <w:color w:val="000000"/>
          <w:sz w:val="28"/>
        </w:rPr>
        <w:t>
      С.Мұқанов_______ « ___» ____2008 ж.</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Аудан әкім аппаратының</w:t>
      </w:r>
      <w:r>
        <w:br/>
      </w:r>
      <w:r>
        <w:rPr>
          <w:rFonts w:ascii="Times New Roman"/>
          <w:b w:val="false"/>
          <w:i w:val="false"/>
          <w:color w:val="000000"/>
          <w:sz w:val="28"/>
        </w:rPr>
        <w:t>
      бас маман заңгер-кеңесшісі</w:t>
      </w:r>
      <w:r>
        <w:br/>
      </w:r>
      <w:r>
        <w:rPr>
          <w:rFonts w:ascii="Times New Roman"/>
          <w:b w:val="false"/>
          <w:i w:val="false"/>
          <w:color w:val="000000"/>
          <w:sz w:val="28"/>
        </w:rPr>
        <w:t>
      Р.Тулегенова_______ « ___» ____2008 ж.</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Жаңаөзен қаласының қорғаныс істері</w:t>
      </w:r>
      <w:r>
        <w:br/>
      </w:r>
      <w:r>
        <w:rPr>
          <w:rFonts w:ascii="Times New Roman"/>
          <w:b w:val="false"/>
          <w:i w:val="false"/>
          <w:color w:val="000000"/>
          <w:sz w:val="28"/>
        </w:rPr>
        <w:t>
      жөніндегі бөлім бастығы</w:t>
      </w:r>
      <w:r>
        <w:br/>
      </w:r>
      <w:r>
        <w:rPr>
          <w:rFonts w:ascii="Times New Roman"/>
          <w:b w:val="false"/>
          <w:i w:val="false"/>
          <w:color w:val="000000"/>
          <w:sz w:val="28"/>
        </w:rPr>
        <w:t>
      Д.Қонқаев________ «___»_____2008 ж.</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Аудандық ішкі істер бөлімінің бастығы</w:t>
      </w:r>
      <w:r>
        <w:br/>
      </w:r>
      <w:r>
        <w:rPr>
          <w:rFonts w:ascii="Times New Roman"/>
          <w:b w:val="false"/>
          <w:i w:val="false"/>
          <w:color w:val="000000"/>
          <w:sz w:val="28"/>
        </w:rPr>
        <w:t>
      Б.Нсанбаев________ «___»_____2008 ж.</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Аудандық орталық аурухананың бас дәрігері</w:t>
      </w:r>
      <w:r>
        <w:br/>
      </w:r>
      <w:r>
        <w:rPr>
          <w:rFonts w:ascii="Times New Roman"/>
          <w:b w:val="false"/>
          <w:i w:val="false"/>
          <w:color w:val="000000"/>
          <w:sz w:val="28"/>
        </w:rPr>
        <w:t>
      Б.Төлешов________ «___»_____2008 ж.</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Аудандық емхананың бас дәрігері</w:t>
      </w:r>
      <w:r>
        <w:br/>
      </w:r>
      <w:r>
        <w:rPr>
          <w:rFonts w:ascii="Times New Roman"/>
          <w:b w:val="false"/>
          <w:i w:val="false"/>
          <w:color w:val="000000"/>
          <w:sz w:val="28"/>
        </w:rPr>
        <w:t>
      Ж.Шоланова_______ «___»_____2008 ж.</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