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36b" w14:textId="a65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2010 жылда халықты жұмыспен қамту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әкімдігінің 2009 жылғы 14 желтоқсандағы № 169 қаулысы. Бейнеу ауданының Әділет басқармасында 2010 жылғы 10 қаңтарда № 11-3-94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каңтардағы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каңтардағы заңын іске асыру жөніндегі шаралар туралы"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"Кәсіби даярлау, қайта даярлау және біліктілікті арттыру ережесіне"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"Қоғамдық жұмыстарды ұйымдастыру мен қаржыландырудың ережесіне"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жылға арналған қоғамдық жұмыстарды жүргізетін ұйымдардың тізбесі, қоғамдық жұмыстардың түрлері, көлемі мен жағдайлары, еңбекақы мөлшерлері, қаржыландыру көздері (1 - 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жылы әлеуметтік қорғауға мұқтаж нысаналы топтарға жататын адамдарды жұмысқа алуға тиісті кәсіпорын, мекемелер тізімі және нысаналы топтардың әлеуметтік санаттары, квоталары (2-қосымша);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2010 жылға арналған кәсіби даярлау, қайта даярлау және біліктілікті арттыру жүргізілетін мамандық түрлері, адам саны, оқу мерзімі үшін жұмсалатын қаржы (3 -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сай төленетін әлеуметтік төлемдер 2010 жылғы 1 қаңтардан бастап төленетін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шаралардың орындалуы үшін қаржы көзін іздестіру "Бейнеу аудандық экономика және қаржы бөлімі" мемлекеттік мекемесіне (М.Нысанбаев)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 оның қосымшаларында көрсетілген мекеме, кәсіпорын басшыларымен келісе отырып орындау "Бейнеу аудандық жұмыспен қамту және әлеуметтік бағдарламалар бөлімі" мемлекеттік мекемесіне (Б.Өмірбеков)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 жүргізетін ұйымдардың тізбесі, қоғамдық жұмыстардың түрлері, көлемі мен жағдайлары, еңбекақы мөлшерлері,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684"/>
        <w:gridCol w:w="1088"/>
        <w:gridCol w:w="1636"/>
        <w:gridCol w:w="1303"/>
        <w:gridCol w:w="1303"/>
        <w:gridCol w:w="1109"/>
        <w:gridCol w:w="1114"/>
        <w:gridCol w:w="1309"/>
        <w:gridCol w:w="1310"/>
      </w:tblGrid>
      <w:tr>
        <w:trPr>
          <w:trHeight w:val="16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Жұмыскөле-мі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мер- зімі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 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  көздері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рес-пуб-ли- ка- лық бюд-жет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 гі- лікті бюд- жет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меке-ме кәсіпорын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"Қара- тау"  пәтер иелері тұтыну  коопе- ративі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таза- лау, тұрғын үй комму-наль- дық  жұмыс-тарына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"Төлеп селолық округі әкімі- нің аппара-ты мемле- кеттік мекеме-сі"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жүргі-зуге  әлеу- меттік-мәде-ни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селосы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қатқыл табан-ды жол- дарды  құмнан таза- лау, бордюр төсеу, тро- туар- лар салу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меттікмәдени обьек-тілер-ді жөн- деуге сыр- лауға, рес- публи-калық аймақ-тық қоғам-дық компа-ния- ларды өткі- зуге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лық, жол құры- лысы, жол жөндеу, су кана- лиза- ция газ құбыр-лары- ның мате- риал- дарын дайын-дауға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"Боран-құл 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жүргі-зуге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"Ақжі- гіт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жүргі-зуге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"Сарға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таза- лық жүргі-зуге әлеу- меттікмәдени обьек-тілер-ді жөн- деуге көмек-тесу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"Есет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жүргі-зуге әлеу- меттікмәдени обьек-тілер-ді жөн- деуге көмек-тес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"Тұрыш селолық округі әкімі- нің аппара-ты" мемле- кеттік 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жүргі-зуге көмек-тесу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орталық аудан- дық ауруха-на" мемле- кеттік комму- налдық қазына-лық кәсіп- орны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таза- лық, көгал-данды-ру,  мүге- дектер  мен ауру- ларға  көмек-тесу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"Акиматсервис" мемле- кеттік  комму- налдық қазына-лық кәсіп- орны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жұмыс-тарын жүргі-зу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ескерткіштер қалпы-на келті-ру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"Сыңғырлау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жұмыс-тары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 селолық округі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 жұмыс-тары әлеу- меттікмәдени обьек-тілер-ді жөн- деуге көмектесу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бала- бақша" мемле- кеттік комму- налдық  қазы- налық кәсіп- орны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көгал-данды-ру жұмыс-тарына көмек-тесу таза- лық жұмыс-тары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"Ноғай-ты селолық окгугі әкімі- нің аппара-ты"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  жұмыс-тары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"Бейнеусусервис"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жұмыстарын жүргізу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мех- транc- сервис" жауап- керші- лігі  шектеу-лі  серік- тестігі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лық, мал  азығын  дайын-дау,  мал  борда-қылау,  төл алу,  мал  қыстау  жұмыс-тарына 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"Тәжен  селолық  округі  әкімі- нің  аппара-ты" мемле- кеттік 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  жұмыс-тары әлеу- меттікмәдени обьек-тілер-ді жөн- деуге көмек-тесу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 аудан- дық қорға- ныс  істері  жөнін- дегі  бөлімі" мемле- кеттік  мекеме-сі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Көгал-данды-ру  жұмыс-тарына көмек-тесу таза- лық жұмыс-тары әскеге шақыру  қағаз-дарын тарату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ауданы бойынша салық  басқар-масы" мемле- кеттік мекеме-сі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Көгал-данды-ру жұмыс-тарына көмек-тесу таза- лық  жұмыс-тары,  хабар-лама  тарату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  тұлға- ларға олардың өтініші  бойынша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 лық  жұмыс-тары әлеу- меттікмәдени обьек-тілер-ді жөн- деуге көмек-тесу, жол жөндеу,зия- рат- тарменмола- ларды күтіп ұстау, тарихимәдени ес- керт- кіш- терді күтіп ұстау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әлеуметтік қорғауға мұқтаж нысаналы топтарға жататын адамдарды жұмысқа алуға тиісті кәсіпорын, мекемелер тізімі және  нысаналы топтардың әлеуметтік санаттары, квоталары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124"/>
        <w:gridCol w:w="889"/>
        <w:gridCol w:w="889"/>
        <w:gridCol w:w="733"/>
        <w:gridCol w:w="1030"/>
        <w:gridCol w:w="1001"/>
        <w:gridCol w:w="1001"/>
        <w:gridCol w:w="1001"/>
        <w:gridCol w:w="733"/>
        <w:gridCol w:w="733"/>
        <w:gridCol w:w="890"/>
        <w:gridCol w:w="1030"/>
      </w:tblGrid>
      <w:tr>
        <w:trPr>
          <w:trHeight w:val="30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  мекеме- лердің аты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 ғы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дейін жастар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Кғмелетке толмаған балаларды тәрбиелеп отырған жалғызілікті; көп балалы ата-аналар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  алдындағы адамдар (жасына байланысты зейнеткерлікке шығуға екі жыл қалған)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 қатары нан босаған адамдар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және немесе мәжбүрлеп емдеу орындарынан босатылған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тәрбиеленушілері, жетім балалар мен ата-ананың қамқорлығынсыз қалған жиырма үш жасқа дейінгі балалар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 әнерго- сервис" мемлекет-тік коммунал-дық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орталық аудандық аурухана" мемлекет-тік коммунал-дық қазыналық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"Құлшар Бақтыбай-ұлы атындағы Бейнеу өнер мектебі" мемлекет-тік коммунал-дық қазыналық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 мехтранс-сервис" жауапкер-шілігі шектеулі  серіктес-тігі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"Акимат- сервис" мемлекет-тік коммунал-дық қазыналық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"Қаратау " пәтер иелері тұтыну коопера- тиві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 сусервис" мемлекет-тік коммунал-дық қазыналық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 балабақша" мемлект- тік мекемесі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 газсервис" мемлекет-тік коммунал-дық кәсіпорны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Қосындысы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кәсіби даярлау, қайта даярлау және біліктілікті арттыру жүргізілетін мамандық түрлері, адам саны, оқу мерзімі үшін жұмсалатын қаржы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563"/>
        <w:gridCol w:w="1374"/>
        <w:gridCol w:w="1170"/>
        <w:gridCol w:w="1374"/>
        <w:gridCol w:w="3731"/>
        <w:gridCol w:w="1805"/>
      </w:tblGrid>
      <w:tr>
        <w:trPr>
          <w:trHeight w:val="25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түрлері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 зімі (ай)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адамды оқыту-ға жұмса-латын қаржы (тенге)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адамды тамақтандыруға, жататын орнына және жол шығынына жүмсалатын қаржы (тенге)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жұмсала-тын қаржы (тенге)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машиналары-ның операторы және іс жүргізуші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737 850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Қатты, сұйық және газ тәрізді отынды жағатын 3-разрядты қазан қондырғысы-ның машинисі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1 415 700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электрмен дәнекерлеу-ші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1 213 000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4.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Электромон-тер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