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90fd" w14:textId="7419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және Сарға селоларының шекараларын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 әкімдігінің 2009 жылғы 26 қаңтардағы № 12 қаулысы және Бейнеу аудандық мәслихатының 2009 жылғы 26 қаңтардағы № 14-95 шешімі. Бейнеу ауданының Әділет басқармасында 2009 жылғы 12 ақпанда № 11-3-71 тіркелді. Күші жойылды - Маңғыстау облысы Бейнеу ауданы әкімдігінің 2017 жылғы 17 мамырдағы № 93 қаулысы және Маңғыстау облысы Бейнеу аудандық мәслихатының 2017 жылғы 15 мамырдағы № 13/106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Күші жойылды -  Маңғыстау облысы Бейнеу ауданы әкімдігінің 17.05.2017 № 93 қаулысымен және Маңғыстау облысы Бейнеу аудандық мәслихатының 15.05.2017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13/106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Елді мекендер орналасқан жер учаскелерін тиімді пайдалану мақсатында, Бейнеу аудандық мәслихатының және Бейнеу аудандық әкімдігі 2003 жылғы 20 маусымдағы Қазақстан Республикасының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Сызбаға сәйкес Сарға селосының шекарасынан аумағы 4672 га жер учаскесі қысқартылып, осы жер учаскесі Бейнеу селосының шекарасына қосыла отырып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"Бейнеу аудандық жер қатынастары бөлімі" мемлекеттік мекемесіне (А. Майлан) осы бірлескен қаулы және шешімнен туындайтын шаралар алу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шешім мен қаулы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Әзірханов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Хибасов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және аудандық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қаңтардағы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14/95 шешіміне және № 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  <w:r>
        <w:rPr>
          <w:rFonts w:ascii="Times New Roman"/>
          <w:b w:val="false"/>
          <w:i/>
          <w:color w:val="000000"/>
          <w:sz w:val="28"/>
        </w:rPr>
        <w:t>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қағаз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нұсқасынан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