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d9fd" w14:textId="f29d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w:t>
      </w:r>
    </w:p>
    <w:p>
      <w:pPr>
        <w:spacing w:after="0"/>
        <w:ind w:left="0"/>
        <w:jc w:val="both"/>
      </w:pPr>
      <w:r>
        <w:rPr>
          <w:rFonts w:ascii="Times New Roman"/>
          <w:b w:val="false"/>
          <w:i w:val="false"/>
          <w:color w:val="000000"/>
          <w:sz w:val="28"/>
        </w:rPr>
        <w:t>Маңғыстау облысы Жаңаөзен қаласы әкімдігінің 2009 жылғы 21 желтоқсандағы № 25/163 шешімі. Жаңаөзен қаласының Әділет басқармасында 2009 жылғы 05 қаңтарда № 11-2-129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Әділет департаментінде 2009 жылғы 23 желтоқсандағы 2061 - нөмірімен тіркелген Маңғыстау облыстық мәслихатының 2009 жылғы 10 желтоқсандағы «2010 - 2012 жылдарға арналған облыстық бюджет туралы» № 21/252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қалалық бюджет 1 - қосымшаға сәйкес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14 374 063 мың теңге, оның ішінде:</w:t>
      </w:r>
      <w:r>
        <w:br/>
      </w:r>
      <w:r>
        <w:rPr>
          <w:rFonts w:ascii="Times New Roman"/>
          <w:b w:val="false"/>
          <w:i w:val="false"/>
          <w:color w:val="000000"/>
          <w:sz w:val="28"/>
        </w:rPr>
        <w:t>
      салықтық түсімдер бойынша – 7 224 107 мың теңге;</w:t>
      </w:r>
      <w:r>
        <w:br/>
      </w:r>
      <w:r>
        <w:rPr>
          <w:rFonts w:ascii="Times New Roman"/>
          <w:b w:val="false"/>
          <w:i w:val="false"/>
          <w:color w:val="000000"/>
          <w:sz w:val="28"/>
        </w:rPr>
        <w:t>
      салықтық емес түсімдер бойынша – 148 716 мың теңге;</w:t>
      </w:r>
      <w:r>
        <w:br/>
      </w:r>
      <w:r>
        <w:rPr>
          <w:rFonts w:ascii="Times New Roman"/>
          <w:b w:val="false"/>
          <w:i w:val="false"/>
          <w:color w:val="000000"/>
          <w:sz w:val="28"/>
        </w:rPr>
        <w:t>
      негізгі капиталды сатудан түсетін түсімдер бойынша – 290 783 мың теңге;</w:t>
      </w:r>
      <w:r>
        <w:br/>
      </w:r>
      <w:r>
        <w:rPr>
          <w:rFonts w:ascii="Times New Roman"/>
          <w:b w:val="false"/>
          <w:i w:val="false"/>
          <w:color w:val="000000"/>
          <w:sz w:val="28"/>
        </w:rPr>
        <w:t>
      трансферттер түсімі бойынша – 6 710 457 мың теңге;</w:t>
      </w:r>
      <w:r>
        <w:br/>
      </w:r>
      <w:r>
        <w:rPr>
          <w:rFonts w:ascii="Times New Roman"/>
          <w:b w:val="false"/>
          <w:i w:val="false"/>
          <w:color w:val="000000"/>
          <w:sz w:val="28"/>
        </w:rPr>
        <w:t>
</w:t>
      </w:r>
      <w:r>
        <w:rPr>
          <w:rFonts w:ascii="Times New Roman"/>
          <w:b w:val="false"/>
          <w:i w:val="false"/>
          <w:color w:val="000000"/>
          <w:sz w:val="28"/>
        </w:rPr>
        <w:t>
      2) шығындар – 13 984 847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21 360 мың теңге, оның ішінде:</w:t>
      </w:r>
      <w:r>
        <w:br/>
      </w:r>
      <w:r>
        <w:rPr>
          <w:rFonts w:ascii="Times New Roman"/>
          <w:b w:val="false"/>
          <w:i w:val="false"/>
          <w:color w:val="000000"/>
          <w:sz w:val="28"/>
        </w:rPr>
        <w:t>
      бюджеттік кредиттер – 21 360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123 166 мың теңге, оның ішінде:</w:t>
      </w:r>
      <w:r>
        <w:br/>
      </w:r>
      <w:r>
        <w:rPr>
          <w:rFonts w:ascii="Times New Roman"/>
          <w:b w:val="false"/>
          <w:i w:val="false"/>
          <w:color w:val="000000"/>
          <w:sz w:val="28"/>
        </w:rPr>
        <w:t>
      қаржы активтерін сатып алу – 123 166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244 690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244 690 мың теңге, оның ішінде:</w:t>
      </w:r>
      <w:r>
        <w:br/>
      </w:r>
      <w:r>
        <w:rPr>
          <w:rFonts w:ascii="Times New Roman"/>
          <w:b w:val="false"/>
          <w:i w:val="false"/>
          <w:color w:val="000000"/>
          <w:sz w:val="28"/>
        </w:rPr>
        <w:t>
      қарыздар түсімі – 21 360 мың теңге;</w:t>
      </w:r>
      <w:r>
        <w:br/>
      </w:r>
      <w:r>
        <w:rPr>
          <w:rFonts w:ascii="Times New Roman"/>
          <w:b w:val="false"/>
          <w:i w:val="false"/>
          <w:color w:val="000000"/>
          <w:sz w:val="28"/>
        </w:rPr>
        <w:t>
      қарыздарды өтеу – 285 789 мың теңге;</w:t>
      </w:r>
      <w:r>
        <w:br/>
      </w:r>
      <w:r>
        <w:rPr>
          <w:rFonts w:ascii="Times New Roman"/>
          <w:b w:val="false"/>
          <w:i w:val="false"/>
          <w:color w:val="000000"/>
          <w:sz w:val="28"/>
        </w:rPr>
        <w:t>
      бюджет қаражатының пайдаланылатын қалдықтары – 19 739 мың теңге.</w:t>
      </w:r>
      <w:r>
        <w:br/>
      </w:r>
      <w:r>
        <w:rPr>
          <w:rFonts w:ascii="Times New Roman"/>
          <w:b w:val="false"/>
          <w:i w:val="false"/>
          <w:color w:val="000000"/>
          <w:sz w:val="28"/>
        </w:rPr>
        <w:t>
     </w:t>
      </w:r>
      <w:r>
        <w:rPr>
          <w:rFonts w:ascii="Times New Roman"/>
          <w:b w:val="false"/>
          <w:i w:val="false"/>
          <w:color w:val="ff0000"/>
          <w:sz w:val="28"/>
        </w:rPr>
        <w:t xml:space="preserve"> Ескерту. 1 - тармаққа өзгерту енгізілді - Жаңаөзен қалалық мәслихатының 2010.02.08. </w:t>
      </w:r>
      <w:r>
        <w:rPr>
          <w:rFonts w:ascii="Times New Roman"/>
          <w:b w:val="false"/>
          <w:i w:val="false"/>
          <w:color w:val="000000"/>
          <w:sz w:val="28"/>
        </w:rPr>
        <w:t>№ 27/173</w:t>
      </w:r>
      <w:r>
        <w:rPr>
          <w:rFonts w:ascii="Times New Roman"/>
          <w:b w:val="false"/>
          <w:i w:val="false"/>
          <w:color w:val="ff0000"/>
          <w:sz w:val="28"/>
        </w:rPr>
        <w:t xml:space="preserve"> (2010 жылдың 1 қаңтардан бастап қолданысқа енгізіледі); 2010.04.08 </w:t>
      </w:r>
      <w:r>
        <w:rPr>
          <w:rFonts w:ascii="Times New Roman"/>
          <w:b w:val="false"/>
          <w:i w:val="false"/>
          <w:color w:val="000000"/>
          <w:sz w:val="28"/>
        </w:rPr>
        <w:t>№ 28/189</w:t>
      </w:r>
      <w:r>
        <w:rPr>
          <w:rFonts w:ascii="Times New Roman"/>
          <w:b w:val="false"/>
          <w:i w:val="false"/>
          <w:color w:val="ff0000"/>
          <w:sz w:val="28"/>
        </w:rPr>
        <w:t xml:space="preserve"> (2010 жылдың 1 қаңтардан бастап қолданысқа енгізіледі); 2010.05.18 </w:t>
      </w:r>
      <w:r>
        <w:rPr>
          <w:rFonts w:ascii="Times New Roman"/>
          <w:b w:val="false"/>
          <w:i w:val="false"/>
          <w:color w:val="000000"/>
          <w:sz w:val="28"/>
        </w:rPr>
        <w:t>№ 29/195</w:t>
      </w:r>
      <w:r>
        <w:rPr>
          <w:rFonts w:ascii="Times New Roman"/>
          <w:b w:val="false"/>
          <w:i w:val="false"/>
          <w:color w:val="ff0000"/>
          <w:sz w:val="28"/>
        </w:rPr>
        <w:t xml:space="preserve"> (2010 жылдың 1 қаңтардан бастап қолданысқа енгізіледі); 2010.07.28 </w:t>
      </w:r>
      <w:r>
        <w:rPr>
          <w:rFonts w:ascii="Times New Roman"/>
          <w:b w:val="false"/>
          <w:i w:val="false"/>
          <w:color w:val="000000"/>
          <w:sz w:val="28"/>
        </w:rPr>
        <w:t>№ 30/221</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2010.10.07 </w:t>
      </w:r>
      <w:r>
        <w:rPr>
          <w:rFonts w:ascii="Times New Roman"/>
          <w:b w:val="false"/>
          <w:i w:val="false"/>
          <w:color w:val="000000"/>
          <w:sz w:val="28"/>
        </w:rPr>
        <w:t>№ 31/234</w:t>
      </w:r>
      <w:r>
        <w:rPr>
          <w:rFonts w:ascii="Times New Roman"/>
          <w:b w:val="false"/>
          <w:i w:val="false"/>
          <w:color w:val="ff0000"/>
          <w:sz w:val="28"/>
        </w:rPr>
        <w:t xml:space="preserve">(2010 жылдың 1 қаңтардан бастап қолданысқа енгізіледі); 2010.11.30 </w:t>
      </w:r>
      <w:r>
        <w:rPr>
          <w:rFonts w:ascii="Times New Roman"/>
          <w:b w:val="false"/>
          <w:i w:val="false"/>
          <w:color w:val="000000"/>
          <w:sz w:val="28"/>
        </w:rPr>
        <w:t>№ 33/245</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жылғы қала бюджетінің кірістер нормативтері мынадай көлемде бекітілсін: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66,4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 бойынша жүзеге асыратын жеке тұлғалардан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шетел азаматтарының кірістерінен төлем көзінен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5) шетел азаматтарының кірістерінен төлем көзінен ұсталмайтын жеке табыс салығы – 100 пайыз;</w:t>
      </w:r>
      <w:r>
        <w:br/>
      </w:r>
      <w:r>
        <w:rPr>
          <w:rFonts w:ascii="Times New Roman"/>
          <w:b w:val="false"/>
          <w:i w:val="false"/>
          <w:color w:val="000000"/>
          <w:sz w:val="28"/>
        </w:rPr>
        <w:t>
</w:t>
      </w:r>
      <w:r>
        <w:rPr>
          <w:rFonts w:ascii="Times New Roman"/>
          <w:b w:val="false"/>
          <w:i w:val="false"/>
          <w:color w:val="000000"/>
          <w:sz w:val="28"/>
        </w:rPr>
        <w:t>
      6) әлеуметтік салық – 73,1 пайыз.</w:t>
      </w:r>
      <w:r>
        <w:br/>
      </w:r>
      <w:r>
        <w:rPr>
          <w:rFonts w:ascii="Times New Roman"/>
          <w:b w:val="false"/>
          <w:i w:val="false"/>
          <w:color w:val="000000"/>
          <w:sz w:val="28"/>
        </w:rPr>
        <w:t>
      </w:t>
      </w:r>
      <w:r>
        <w:rPr>
          <w:rFonts w:ascii="Times New Roman"/>
          <w:b w:val="false"/>
          <w:i w:val="false"/>
          <w:color w:val="ff0000"/>
          <w:sz w:val="28"/>
        </w:rPr>
        <w:t xml:space="preserve">Ескерту. 2 - тармаққа өзгерту енгізілді - Жаңаөзен қалалық мәслихатының 2010.02.08. </w:t>
      </w:r>
      <w:r>
        <w:rPr>
          <w:rFonts w:ascii="Times New Roman"/>
          <w:b w:val="false"/>
          <w:i w:val="false"/>
          <w:color w:val="000000"/>
          <w:sz w:val="28"/>
        </w:rPr>
        <w:t>№ 27/173</w:t>
      </w:r>
      <w:r>
        <w:rPr>
          <w:rFonts w:ascii="Times New Roman"/>
          <w:b w:val="false"/>
          <w:i w:val="false"/>
          <w:color w:val="ff0000"/>
          <w:sz w:val="28"/>
        </w:rPr>
        <w:t xml:space="preserve"> (2010 жылдың 1 қаңтардан бастап қолданысқа енгізіледі); 2010.04.08 </w:t>
      </w:r>
      <w:r>
        <w:rPr>
          <w:rFonts w:ascii="Times New Roman"/>
          <w:b w:val="false"/>
          <w:i w:val="false"/>
          <w:color w:val="000000"/>
          <w:sz w:val="28"/>
        </w:rPr>
        <w:t>№ 28/189</w:t>
      </w:r>
      <w:r>
        <w:rPr>
          <w:rFonts w:ascii="Times New Roman"/>
          <w:b w:val="false"/>
          <w:i w:val="false"/>
          <w:color w:val="ff0000"/>
          <w:sz w:val="28"/>
        </w:rPr>
        <w:t xml:space="preserve"> (2010 жылдың 1 қаңтардан бастап қолданысқа енгізіледі); 2010.07.28 </w:t>
      </w:r>
      <w:r>
        <w:rPr>
          <w:rFonts w:ascii="Times New Roman"/>
          <w:b w:val="false"/>
          <w:i w:val="false"/>
          <w:color w:val="000000"/>
          <w:sz w:val="28"/>
        </w:rPr>
        <w:t>№ 30/221</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2010.10.07 </w:t>
      </w:r>
      <w:r>
        <w:rPr>
          <w:rFonts w:ascii="Times New Roman"/>
          <w:b w:val="false"/>
          <w:i w:val="false"/>
          <w:color w:val="000000"/>
          <w:sz w:val="28"/>
        </w:rPr>
        <w:t>№ 31/234</w:t>
      </w:r>
      <w:r>
        <w:rPr>
          <w:rFonts w:ascii="Times New Roman"/>
          <w:b w:val="false"/>
          <w:i w:val="false"/>
          <w:color w:val="ff0000"/>
          <w:sz w:val="28"/>
        </w:rPr>
        <w:t xml:space="preserve"> (2010 жылдың 1 қаңтардан бастап қолданысқа енгізіледі); 2010.11.30 </w:t>
      </w:r>
      <w:r>
        <w:rPr>
          <w:rFonts w:ascii="Times New Roman"/>
          <w:b w:val="false"/>
          <w:i w:val="false"/>
          <w:color w:val="000000"/>
          <w:sz w:val="28"/>
        </w:rPr>
        <w:t>№ 33/245</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2 - 1. 2010 жылға арналған қалалық бюджетте республикалық бюджеттен 486 563 мың теңге сомасындағы ағымдағы нысаналы трансферттері көзделгені ескерілсін, оның ішінде:</w:t>
      </w:r>
      <w:r>
        <w:br/>
      </w:r>
      <w:r>
        <w:rPr>
          <w:rFonts w:ascii="Times New Roman"/>
          <w:b w:val="false"/>
          <w:i w:val="false"/>
          <w:color w:val="000000"/>
          <w:sz w:val="28"/>
        </w:rPr>
        <w:t>
      жаңадан іске қосылған білім беру объектілерін ұстауға – 342   628 мың теңге;</w:t>
      </w:r>
      <w:r>
        <w:br/>
      </w:r>
      <w:r>
        <w:rPr>
          <w:rFonts w:ascii="Times New Roman"/>
          <w:b w:val="false"/>
          <w:i w:val="false"/>
          <w:color w:val="000000"/>
          <w:sz w:val="28"/>
        </w:rPr>
        <w:t>
      Қазақстан Республикасында білім беруді дамытудың 2005-2010 жылдарға арналған Мемлекеттік бағдарламасын іске асыру,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 – 16 380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 – 22 156 мың теңге;</w:t>
      </w:r>
      <w:r>
        <w:br/>
      </w:r>
      <w:r>
        <w:rPr>
          <w:rFonts w:ascii="Times New Roman"/>
          <w:b w:val="false"/>
          <w:i w:val="false"/>
          <w:color w:val="000000"/>
          <w:sz w:val="28"/>
        </w:rPr>
        <w:t>
      "Өзін-өзі тану" пәні бойынша мектепке дейінгі білім беру ұйымдарын, орта білім беру ұйымдарын оқу материалдарымен қамтамасыз етуге – 12 097 мың теңге;</w:t>
      </w:r>
      <w:r>
        <w:br/>
      </w:r>
      <w:r>
        <w:rPr>
          <w:rFonts w:ascii="Times New Roman"/>
          <w:b w:val="false"/>
          <w:i w:val="false"/>
          <w:color w:val="000000"/>
          <w:sz w:val="28"/>
        </w:rPr>
        <w:t>
      мемлекеттік атаулы әлеуметтік көмек төлеуге – 24 847 мың теңге;</w:t>
      </w:r>
      <w:r>
        <w:br/>
      </w:r>
      <w:r>
        <w:rPr>
          <w:rFonts w:ascii="Times New Roman"/>
          <w:b w:val="false"/>
          <w:i w:val="false"/>
          <w:color w:val="000000"/>
          <w:sz w:val="28"/>
        </w:rPr>
        <w:t>
      аз қамтылған отбасыларынан шыққан 18 жасқа дейінгі балаларға арналған ай сайынғы мемлекеттік жәрдемақы төлеуге – 9 069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төлеуге – 7 970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төлеуге және қаржылық қызметтерге – 4 234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70 айлық есептік көрсеткіш көлемінде – 1 338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кредиттерге 137 айлық есептік көрсеткіш көлемінде – 21 360 мың теңге;</w:t>
      </w:r>
      <w:r>
        <w:br/>
      </w:r>
      <w:r>
        <w:rPr>
          <w:rFonts w:ascii="Times New Roman"/>
          <w:b w:val="false"/>
          <w:i w:val="false"/>
          <w:color w:val="000000"/>
          <w:sz w:val="28"/>
        </w:rPr>
        <w:t>
      </w:t>
      </w:r>
      <w:r>
        <w:rPr>
          <w:rFonts w:ascii="Times New Roman"/>
          <w:b w:val="false"/>
          <w:i w:val="false"/>
          <w:color w:val="ff0000"/>
          <w:sz w:val="28"/>
        </w:rPr>
        <w:t xml:space="preserve">алынып тасталды - Жаңаөзен қалалық мәслихатының 2010.04.08. </w:t>
      </w:r>
      <w:r>
        <w:rPr>
          <w:rFonts w:ascii="Times New Roman"/>
          <w:b w:val="false"/>
          <w:i w:val="false"/>
          <w:color w:val="000000"/>
          <w:sz w:val="28"/>
        </w:rPr>
        <w:t>№ 28/189</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ауданның (облыстық маңызы бар қаланың) ауыл шаруашылығы және ветеринария бөлімін ұстауға, оларды материалдық-техникалық жарақтандыруға және Теңге, Қызылсай селолық округтер деңгейінде 1 бірліктен ветеринариялық мамандарын ұстауға – 4 235 мың теңге.</w:t>
      </w:r>
      <w:r>
        <w:br/>
      </w:r>
      <w:r>
        <w:rPr>
          <w:rFonts w:ascii="Times New Roman"/>
          <w:b w:val="false"/>
          <w:i w:val="false"/>
          <w:color w:val="000000"/>
          <w:sz w:val="28"/>
        </w:rPr>
        <w:t>
      эпизоотияға қарсы іс - шаралар жүргізуге - 1 646 мың теңге;</w:t>
      </w:r>
      <w:r>
        <w:br/>
      </w:r>
      <w:r>
        <w:rPr>
          <w:rFonts w:ascii="Times New Roman"/>
          <w:b w:val="false"/>
          <w:i w:val="false"/>
          <w:color w:val="000000"/>
          <w:sz w:val="28"/>
        </w:rPr>
        <w:t>
      Мемлекеттік тапсырысты арттыруға қосымша мектепке дейінгі ұйымдарды ашуға - 47 796 мың теңге.</w:t>
      </w:r>
      <w:r>
        <w:br/>
      </w:r>
      <w:r>
        <w:rPr>
          <w:rFonts w:ascii="Times New Roman"/>
          <w:b w:val="false"/>
          <w:i w:val="false"/>
          <w:color w:val="000000"/>
          <w:sz w:val="28"/>
        </w:rPr>
        <w:t>
      </w:t>
      </w:r>
      <w:r>
        <w:rPr>
          <w:rFonts w:ascii="Times New Roman"/>
          <w:b w:val="false"/>
          <w:i w:val="false"/>
          <w:color w:val="ff0000"/>
          <w:sz w:val="28"/>
        </w:rPr>
        <w:t xml:space="preserve">Ескерту. 2 - 1 - тармақпен толықтырылды - Жаңаөзен қалалық мәслихатының 2010.02.08. </w:t>
      </w:r>
      <w:r>
        <w:rPr>
          <w:rFonts w:ascii="Times New Roman"/>
          <w:b w:val="false"/>
          <w:i w:val="false"/>
          <w:color w:val="000000"/>
          <w:sz w:val="28"/>
        </w:rPr>
        <w:t>№ 27/173</w:t>
      </w:r>
      <w:r>
        <w:rPr>
          <w:rFonts w:ascii="Times New Roman"/>
          <w:b w:val="false"/>
          <w:i w:val="false"/>
          <w:color w:val="ff0000"/>
          <w:sz w:val="28"/>
        </w:rPr>
        <w:t xml:space="preserve"> (2010 жылдың 1 қаңтардан бастап қолданысқа енгізіледі) Шешімімен; өзгерту енгізілді - Жаңаөзен қалалық мәслихатының 2010.04.08 </w:t>
      </w:r>
      <w:r>
        <w:rPr>
          <w:rFonts w:ascii="Times New Roman"/>
          <w:b w:val="false"/>
          <w:i w:val="false"/>
          <w:color w:val="000000"/>
          <w:sz w:val="28"/>
        </w:rPr>
        <w:t>№ 28/189</w:t>
      </w:r>
      <w:r>
        <w:rPr>
          <w:rFonts w:ascii="Times New Roman"/>
          <w:b w:val="false"/>
          <w:i w:val="false"/>
          <w:color w:val="ff0000"/>
          <w:sz w:val="28"/>
        </w:rPr>
        <w:t xml:space="preserve"> (2010 жылдың 1 қаңтардан бастап қолданысқа енгізіледі); 2010.05.18 </w:t>
      </w:r>
      <w:r>
        <w:rPr>
          <w:rFonts w:ascii="Times New Roman"/>
          <w:b w:val="false"/>
          <w:i w:val="false"/>
          <w:color w:val="000000"/>
          <w:sz w:val="28"/>
        </w:rPr>
        <w:t>№ 29/195</w:t>
      </w:r>
      <w:r>
        <w:rPr>
          <w:rFonts w:ascii="Times New Roman"/>
          <w:b w:val="false"/>
          <w:i w:val="false"/>
          <w:color w:val="ff0000"/>
          <w:sz w:val="28"/>
        </w:rPr>
        <w:t xml:space="preserve"> (2010 жылдың 1 қаңтардан бастап қолданысқа енгізіледі); 2010.07.28 </w:t>
      </w:r>
      <w:r>
        <w:rPr>
          <w:rFonts w:ascii="Times New Roman"/>
          <w:b w:val="false"/>
          <w:i w:val="false"/>
          <w:color w:val="000000"/>
          <w:sz w:val="28"/>
        </w:rPr>
        <w:t>№ 30/221</w:t>
      </w:r>
      <w:r>
        <w:rPr>
          <w:rFonts w:ascii="Times New Roman"/>
          <w:b w:val="false"/>
          <w:i w:val="false"/>
          <w:color w:val="ff0000"/>
          <w:sz w:val="28"/>
        </w:rPr>
        <w:t xml:space="preserve"> (2010 жылдың 1 қаңтардан бастап қолданысқа енгізіледі); 2010.10.07 </w:t>
      </w:r>
      <w:r>
        <w:rPr>
          <w:rFonts w:ascii="Times New Roman"/>
          <w:b w:val="false"/>
          <w:i w:val="false"/>
          <w:color w:val="000000"/>
          <w:sz w:val="28"/>
        </w:rPr>
        <w:t>№ 31/234</w:t>
      </w:r>
      <w:r>
        <w:rPr>
          <w:rFonts w:ascii="Times New Roman"/>
          <w:b w:val="false"/>
          <w:i w:val="false"/>
          <w:color w:val="ff0000"/>
          <w:sz w:val="28"/>
        </w:rPr>
        <w:t xml:space="preserve"> (2010 жылдың 1 қаңтардан бастап қолданысқа енгізіледі); 2010.11.30 </w:t>
      </w:r>
      <w:r>
        <w:rPr>
          <w:rFonts w:ascii="Times New Roman"/>
          <w:b w:val="false"/>
          <w:i w:val="false"/>
          <w:color w:val="000000"/>
          <w:sz w:val="28"/>
        </w:rPr>
        <w:t>№ 33/245</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2 - 2. 2010 жылға арналған қалалық бюджетте республикалық бюджеттен 5 803 145 мың теңге сомасындағы нысаналы даму трансферттері көзделгені ескерілсін, оның ішінде:</w:t>
      </w:r>
      <w:r>
        <w:br/>
      </w:r>
      <w:r>
        <w:rPr>
          <w:rFonts w:ascii="Times New Roman"/>
          <w:b w:val="false"/>
          <w:i w:val="false"/>
          <w:color w:val="000000"/>
          <w:sz w:val="28"/>
        </w:rPr>
        <w:t>
      «Шұғыла» шағын ауданында туберкулез ауруына шалдыққан балаларға арналған 280 орындық санаторийлік үлгідегі балабақшаның құрылысына - 272 896 мың теңге;</w:t>
      </w:r>
      <w:r>
        <w:br/>
      </w:r>
      <w:r>
        <w:rPr>
          <w:rFonts w:ascii="Times New Roman"/>
          <w:b w:val="false"/>
          <w:i w:val="false"/>
          <w:color w:val="000000"/>
          <w:sz w:val="28"/>
        </w:rPr>
        <w:t>
      «Ақсу» (Рахат - 2) жаңа шағын ауданында 280 орындық балабақшаның құрылысына - 262 000 мың теңге;</w:t>
      </w:r>
      <w:r>
        <w:br/>
      </w:r>
      <w:r>
        <w:rPr>
          <w:rFonts w:ascii="Times New Roman"/>
          <w:b w:val="false"/>
          <w:i w:val="false"/>
          <w:color w:val="000000"/>
          <w:sz w:val="28"/>
        </w:rPr>
        <w:t>
      Ақыл - есі кем балаларға арналған 280 орындық мамандандырылған кешеннің құрылысына - 272 896 мың теңге;</w:t>
      </w:r>
      <w:r>
        <w:br/>
      </w:r>
      <w:r>
        <w:rPr>
          <w:rFonts w:ascii="Times New Roman"/>
          <w:b w:val="false"/>
          <w:i w:val="false"/>
          <w:color w:val="000000"/>
          <w:sz w:val="28"/>
        </w:rPr>
        <w:t>
      «Жұлдыз» (Рахат-3) жаңа шағын ауданында 1200 орындық орта мектептің құрылысына - 779 287 мың теңге;</w:t>
      </w:r>
      <w:r>
        <w:br/>
      </w:r>
      <w:r>
        <w:rPr>
          <w:rFonts w:ascii="Times New Roman"/>
          <w:b w:val="false"/>
          <w:i w:val="false"/>
          <w:color w:val="000000"/>
          <w:sz w:val="28"/>
        </w:rPr>
        <w:t>
      Теңге селосындағы сумен жабдықтау жүйесінің құрылысына - 350  901 мың теңге;</w:t>
      </w:r>
      <w:r>
        <w:br/>
      </w:r>
      <w:r>
        <w:rPr>
          <w:rFonts w:ascii="Times New Roman"/>
          <w:b w:val="false"/>
          <w:i w:val="false"/>
          <w:color w:val="000000"/>
          <w:sz w:val="28"/>
        </w:rPr>
        <w:t>
      «Жұлдыз» Рахат - 3 шағын ауданын сумен жабдықтау жүйесінің 1 - кезегінің құрылысына - 115 807 мың теңге;</w:t>
      </w:r>
      <w:r>
        <w:br/>
      </w:r>
      <w:r>
        <w:rPr>
          <w:rFonts w:ascii="Times New Roman"/>
          <w:b w:val="false"/>
          <w:i w:val="false"/>
          <w:color w:val="000000"/>
          <w:sz w:val="28"/>
        </w:rPr>
        <w:t>
      «Жұлдыз» Рахат - 3 шағын ауданын сумен жабдықтау жүйесінің 2 - кезегінің құрылысына - 151 570 мың теңге;</w:t>
      </w:r>
      <w:r>
        <w:br/>
      </w:r>
      <w:r>
        <w:rPr>
          <w:rFonts w:ascii="Times New Roman"/>
          <w:b w:val="false"/>
          <w:i w:val="false"/>
          <w:color w:val="000000"/>
          <w:sz w:val="28"/>
        </w:rPr>
        <w:t>
      2008 - 2010 жылдардың Мемлекеттік тұрғын үй құрылысының бағдарламасына сәйкес, инженерлік - коммуникациялық инфрақұрылымын дамытуға және жайластыруға - 375 788 мың теңге;</w:t>
      </w:r>
      <w:r>
        <w:br/>
      </w:r>
      <w:r>
        <w:rPr>
          <w:rFonts w:ascii="Times New Roman"/>
          <w:b w:val="false"/>
          <w:i w:val="false"/>
          <w:color w:val="000000"/>
          <w:sz w:val="28"/>
        </w:rPr>
        <w:t>
      Бюджеттік ұйымдар қызметкерлеріне және жас отбасырларға арналған 200 пәтерлі екі тұрғын үй құрылысына - 1 072 000 мың теңге;</w:t>
      </w:r>
      <w:r>
        <w:br/>
      </w:r>
      <w:r>
        <w:rPr>
          <w:rFonts w:ascii="Times New Roman"/>
          <w:b w:val="false"/>
          <w:i w:val="false"/>
          <w:color w:val="000000"/>
          <w:sz w:val="28"/>
        </w:rPr>
        <w:t>
      "Жұлдыз", "Мерей" жаңа шағын аудандарында электрмен жабдықтау жүйесінің құрылысына - 450 000 мың теңге;</w:t>
      </w:r>
      <w:r>
        <w:br/>
      </w:r>
      <w:r>
        <w:rPr>
          <w:rFonts w:ascii="Times New Roman"/>
          <w:b w:val="false"/>
          <w:i w:val="false"/>
          <w:color w:val="000000"/>
          <w:sz w:val="28"/>
        </w:rPr>
        <w:t>
      "Жұлдыз", "Мерей" жаңа шағын аудандарында газбен жабдықтау жүйесінің құрылысына - 200 000 мың теңге;</w:t>
      </w:r>
      <w:r>
        <w:br/>
      </w:r>
      <w:r>
        <w:rPr>
          <w:rFonts w:ascii="Times New Roman"/>
          <w:b w:val="false"/>
          <w:i w:val="false"/>
          <w:color w:val="000000"/>
          <w:sz w:val="28"/>
        </w:rPr>
        <w:t>
      Орталық қазандықты шағын жылу энергетикалық орталығына ауыстырып, қайта жаңарту мен кеңейтуді жүргізу - 1 500 000 мың теңге.</w:t>
      </w:r>
      <w:r>
        <w:br/>
      </w:r>
      <w:r>
        <w:rPr>
          <w:rFonts w:ascii="Times New Roman"/>
          <w:b w:val="false"/>
          <w:i w:val="false"/>
          <w:color w:val="000000"/>
          <w:sz w:val="28"/>
        </w:rPr>
        <w:t>
      </w:t>
      </w:r>
      <w:r>
        <w:rPr>
          <w:rFonts w:ascii="Times New Roman"/>
          <w:b w:val="false"/>
          <w:i w:val="false"/>
          <w:color w:val="ff0000"/>
          <w:sz w:val="28"/>
        </w:rPr>
        <w:t xml:space="preserve">Ескерту. 2 - 2 - тармақпен толықтырылды - Жаңаөзен қалалық мәслихатының 2010.02.08. </w:t>
      </w:r>
      <w:r>
        <w:rPr>
          <w:rFonts w:ascii="Times New Roman"/>
          <w:b w:val="false"/>
          <w:i w:val="false"/>
          <w:color w:val="000000"/>
          <w:sz w:val="28"/>
        </w:rPr>
        <w:t>№ 27/173</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Шешімімен; өзгерту енгізілді - Жаңаөзен қалалық мәслихатының 2010.10.07 </w:t>
      </w:r>
      <w:r>
        <w:rPr>
          <w:rFonts w:ascii="Times New Roman"/>
          <w:b w:val="false"/>
          <w:i w:val="false"/>
          <w:color w:val="000000"/>
          <w:sz w:val="28"/>
        </w:rPr>
        <w:t>№ 31/234</w:t>
      </w:r>
      <w:r>
        <w:rPr>
          <w:rFonts w:ascii="Times New Roman"/>
          <w:b w:val="false"/>
          <w:i w:val="false"/>
          <w:color w:val="ff0000"/>
          <w:sz w:val="28"/>
        </w:rPr>
        <w:t xml:space="preserve"> (2010 жылдың 1 қаңтардан бастап қолданысқа енгізіледі); 2010.11.30 </w:t>
      </w:r>
      <w:r>
        <w:rPr>
          <w:rFonts w:ascii="Times New Roman"/>
          <w:b w:val="false"/>
          <w:i w:val="false"/>
          <w:color w:val="000000"/>
          <w:sz w:val="28"/>
        </w:rPr>
        <w:t>№ 33/245</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2 - 3. 2010 жылға арналған қалалық бюджетте республикалық бюджеттен 377 721 мың теңге сомасында ағымдағы нысаналы трансферттерінің көлемі өңірлік жұмыспен қамту және кадрларды қайта даярлау стратегиясын іске асыру аясындағы шараларды қаржыландыруға бөлінгендігі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2 - 3 - тармақпен толықтырылды - Жаңаөзен қалалық мәслихатының 2010.02.08. </w:t>
      </w:r>
      <w:r>
        <w:rPr>
          <w:rFonts w:ascii="Times New Roman"/>
          <w:b w:val="false"/>
          <w:i w:val="false"/>
          <w:color w:val="000000"/>
          <w:sz w:val="28"/>
        </w:rPr>
        <w:t>№ 27/173</w:t>
      </w:r>
      <w:r>
        <w:rPr>
          <w:rFonts w:ascii="Times New Roman"/>
          <w:b w:val="false"/>
          <w:i w:val="false"/>
          <w:color w:val="ff0000"/>
          <w:sz w:val="28"/>
        </w:rPr>
        <w:t xml:space="preserve"> (2010 жылдың 1 қаңтардан бастап қолданысқа енгізіледі) Шешімімен; өзгерту енгізілді - Жаңаөзен қалалық мәслихатының 2010.11.30 </w:t>
      </w:r>
      <w:r>
        <w:rPr>
          <w:rFonts w:ascii="Times New Roman"/>
          <w:b w:val="false"/>
          <w:i w:val="false"/>
          <w:color w:val="000000"/>
          <w:sz w:val="28"/>
        </w:rPr>
        <w:t>№ 33/245</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2 - 4. 2010 жылға арналған қалалық бюджетте республикалық бюджеттен 42 000 мың теңге сомасында ағымдағы нысаналы трансферттер көлемі әлеуметтік жұмыс орындары және жастар практикасы бағдарламасын кеңейтуге және кадрларды даярлау және оларды қайта даярлауға бөлінгендігі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2 - 4 - тармақпен толықтырылды - Жаңаөзен қалалық мәслихатының 2010.02.08. </w:t>
      </w:r>
      <w:r>
        <w:rPr>
          <w:rFonts w:ascii="Times New Roman"/>
          <w:b w:val="false"/>
          <w:i w:val="false"/>
          <w:color w:val="000000"/>
          <w:sz w:val="28"/>
        </w:rPr>
        <w:t>№ 27/173</w:t>
      </w:r>
      <w:r>
        <w:rPr>
          <w:rFonts w:ascii="Times New Roman"/>
          <w:b w:val="false"/>
          <w:i w:val="false"/>
          <w:color w:val="ff0000"/>
          <w:sz w:val="28"/>
        </w:rPr>
        <w:t xml:space="preserve"> (2010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2 - 5. 2010 жылға арналған қалалық бюджетте облыстық бюджеттен білім бөлімі аппаратына – 1028 мың теңге сомасындағы ағымдағы нысаналы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2 - 5 - тармақпен толықтырылды - Жаңаөзен қалалық мәслихатының 2010.04.08. </w:t>
      </w:r>
      <w:r>
        <w:rPr>
          <w:rFonts w:ascii="Times New Roman"/>
          <w:b w:val="false"/>
          <w:i w:val="false"/>
          <w:color w:val="000000"/>
          <w:sz w:val="28"/>
        </w:rPr>
        <w:t>№ 28/189</w:t>
      </w:r>
      <w:r>
        <w:rPr>
          <w:rFonts w:ascii="Times New Roman"/>
          <w:b w:val="false"/>
          <w:i w:val="false"/>
          <w:color w:val="ff0000"/>
          <w:sz w:val="28"/>
        </w:rPr>
        <w:t xml:space="preserve"> (2010 жылдың 1 қаңтардан бастап қолданысқа енгізіледі) Шешімімен; жаңа редакцияда жазылды - Жаңаөзен қалалық мәслихатының 2010.11.30 </w:t>
      </w:r>
      <w:r>
        <w:rPr>
          <w:rFonts w:ascii="Times New Roman"/>
          <w:b w:val="false"/>
          <w:i w:val="false"/>
          <w:color w:val="000000"/>
          <w:sz w:val="28"/>
        </w:rPr>
        <w:t>№ 33/245</w:t>
      </w:r>
      <w:r>
        <w:rPr>
          <w:rFonts w:ascii="Times New Roman"/>
          <w:b w:val="false"/>
          <w:i w:val="false"/>
          <w:color w:val="ff0000"/>
          <w:sz w:val="28"/>
        </w:rPr>
        <w:t xml:space="preserve"> (2010 жылдың 1 қаңтардан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3. Құқық беруге:</w:t>
      </w:r>
      <w:r>
        <w:br/>
      </w:r>
      <w:r>
        <w:rPr>
          <w:rFonts w:ascii="Times New Roman"/>
          <w:b w:val="false"/>
          <w:i w:val="false"/>
          <w:color w:val="000000"/>
          <w:sz w:val="28"/>
        </w:rPr>
        <w:t>
      Қалалық бюджеттен бөлінетін, азаматтардың жекелеген санаттарына берілетін әлеуметтік төлемдер мынадай көлемде бекітілсін:</w:t>
      </w:r>
      <w:r>
        <w:br/>
      </w:r>
      <w:r>
        <w:rPr>
          <w:rFonts w:ascii="Times New Roman"/>
          <w:b w:val="false"/>
          <w:i w:val="false"/>
          <w:color w:val="000000"/>
          <w:sz w:val="28"/>
        </w:rPr>
        <w:t>
</w:t>
      </w:r>
      <w:r>
        <w:rPr>
          <w:rFonts w:ascii="Times New Roman"/>
          <w:b w:val="false"/>
          <w:i w:val="false"/>
          <w:color w:val="000000"/>
          <w:sz w:val="28"/>
        </w:rPr>
        <w:t>
      1)біржолғы материалдық көмек:</w:t>
      </w:r>
      <w:r>
        <w:br/>
      </w:r>
      <w:r>
        <w:rPr>
          <w:rFonts w:ascii="Times New Roman"/>
          <w:b w:val="false"/>
          <w:i w:val="false"/>
          <w:color w:val="000000"/>
          <w:sz w:val="28"/>
        </w:rPr>
        <w:t>
      Қазақстан Республикасына квотадан тыс көшіп келген оралмандарға өтемақы төлеуге 50 еселенген айлық есептік көрсеткіш көлемінде;</w:t>
      </w:r>
      <w:r>
        <w:br/>
      </w:r>
      <w:r>
        <w:rPr>
          <w:rFonts w:ascii="Times New Roman"/>
          <w:b w:val="false"/>
          <w:i w:val="false"/>
          <w:color w:val="000000"/>
          <w:sz w:val="28"/>
        </w:rPr>
        <w:t>
      Ұлы Отан соғысының қатысушылары мен мүгедектеріне, облыстық және қалалық қоғамдық-саяси газетке жазылу үшін мерзімді баспасөзге жылдық жазылу құны;</w:t>
      </w:r>
      <w:r>
        <w:br/>
      </w:r>
      <w:r>
        <w:rPr>
          <w:rFonts w:ascii="Times New Roman"/>
          <w:b w:val="false"/>
          <w:i w:val="false"/>
          <w:color w:val="000000"/>
          <w:sz w:val="28"/>
        </w:rPr>
        <w:t>
      Ұлы Отан соғысының қатысушылары мен мүгедектеріне, таңдауы бойынша облыстық қоғамдық - саяси газеттің бір түріне жазылу үшін мерзімді баспасөзге жылдық жазылу құны;</w:t>
      </w:r>
      <w:r>
        <w:br/>
      </w:r>
      <w:r>
        <w:rPr>
          <w:rFonts w:ascii="Times New Roman"/>
          <w:b w:val="false"/>
          <w:i w:val="false"/>
          <w:color w:val="000000"/>
          <w:sz w:val="28"/>
        </w:rPr>
        <w:t>
      Ұлы Отан соғысының қатысушылары мен мүгедектеріне, амбулаториялық ем алу кезінде дәрі - дәрмек сатып алуға 5 000 теңге көлемінде;</w:t>
      </w:r>
      <w:r>
        <w:br/>
      </w:r>
      <w:r>
        <w:rPr>
          <w:rFonts w:ascii="Times New Roman"/>
          <w:b w:val="false"/>
          <w:i w:val="false"/>
          <w:color w:val="000000"/>
          <w:sz w:val="28"/>
        </w:rPr>
        <w:t>
      Аз қамтамасыз етілген отбасыларына және аса мұқтаж азаматтарға қиын жағдайлар болған кезде (отбасы мүшесі қайтыс болғанда, қатаң ауруға шалдыққанда, отбасында басқадай бақытсыз оқиғалар болғанда), қала әкімдігінің қаулысына сәйкес бір жолғы материалдық көмек көрсетіледі;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мерекелері мен атаулы күндер құрметіне біржолғы әлеуметтік көмек:</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65 000 теңге көлемінде;</w:t>
      </w:r>
      <w:r>
        <w:br/>
      </w:r>
      <w:r>
        <w:rPr>
          <w:rFonts w:ascii="Times New Roman"/>
          <w:b w:val="false"/>
          <w:i w:val="false"/>
          <w:color w:val="000000"/>
          <w:sz w:val="28"/>
        </w:rPr>
        <w:t>
      Ауғанстанда әскери қызметін өтеу кезінде мүгедек болған әскери қызметшілерге 25 000 теңге;</w:t>
      </w:r>
      <w:r>
        <w:br/>
      </w:r>
      <w:r>
        <w:rPr>
          <w:rFonts w:ascii="Times New Roman"/>
          <w:b w:val="false"/>
          <w:i w:val="false"/>
          <w:color w:val="000000"/>
          <w:sz w:val="28"/>
        </w:rPr>
        <w:t>
      Ауғанстанда әскери қимылдарға қатысқан әскери қызметшілерге 20 000 теңге;</w:t>
      </w:r>
      <w:r>
        <w:br/>
      </w:r>
      <w:r>
        <w:rPr>
          <w:rFonts w:ascii="Times New Roman"/>
          <w:b w:val="false"/>
          <w:i w:val="false"/>
          <w:color w:val="000000"/>
          <w:sz w:val="28"/>
        </w:rPr>
        <w:t>
      Чернобыль АЭС-індегі апаттың салдарын жоюға қатысқан және Чернобыль АЭС-індегі апаттың салдарынан мүгедек болған адамдарға 20 000 теңге;</w:t>
      </w:r>
      <w:r>
        <w:br/>
      </w:r>
      <w:r>
        <w:rPr>
          <w:rFonts w:ascii="Times New Roman"/>
          <w:b w:val="false"/>
          <w:i w:val="false"/>
          <w:color w:val="000000"/>
          <w:sz w:val="28"/>
        </w:rPr>
        <w:t>
      Ұлы Отан соғысы ардагерлерінің қайта тұрмыс құрмаған жесірлеріне 25 000 теңге;</w:t>
      </w:r>
      <w:r>
        <w:br/>
      </w:r>
      <w:r>
        <w:rPr>
          <w:rFonts w:ascii="Times New Roman"/>
          <w:b w:val="false"/>
          <w:i w:val="false"/>
          <w:color w:val="000000"/>
          <w:sz w:val="28"/>
        </w:rPr>
        <w:t>
      Ұлы Отан соғысы жылдары жанқиярлық еңбегі мен мінсіз әскери қызметі үшін орден, медалдармен марапатталған адамдарға 10 000 теңге;</w:t>
      </w:r>
      <w:r>
        <w:br/>
      </w:r>
      <w:r>
        <w:rPr>
          <w:rFonts w:ascii="Times New Roman"/>
          <w:b w:val="false"/>
          <w:i w:val="false"/>
          <w:color w:val="000000"/>
          <w:sz w:val="28"/>
        </w:rPr>
        <w:t>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медальдармен марапатталмаған адамдарға 10 000 теңге;</w:t>
      </w:r>
      <w:r>
        <w:br/>
      </w:r>
      <w:r>
        <w:rPr>
          <w:rFonts w:ascii="Times New Roman"/>
          <w:b w:val="false"/>
          <w:i w:val="false"/>
          <w:color w:val="000000"/>
          <w:sz w:val="28"/>
        </w:rPr>
        <w:t>
      Қайта некеге тұрмаған, қаза тапқан соғыс мүгедектерінің және оларға теңестірілген мүгедектерге, қаза тапқан соғысқа қатысушыларының, партизандардың әйелдеріне (күйеуіне) 25 000 теңге;</w:t>
      </w:r>
      <w:r>
        <w:br/>
      </w:r>
      <w:r>
        <w:rPr>
          <w:rFonts w:ascii="Times New Roman"/>
          <w:b w:val="false"/>
          <w:i w:val="false"/>
          <w:color w:val="000000"/>
          <w:sz w:val="28"/>
        </w:rPr>
        <w:t>
      Ауғанстандағы ұрыс қимылдары кезінде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отбасына 10 000 теңге көлемінде;</w:t>
      </w:r>
      <w:r>
        <w:br/>
      </w:r>
      <w:r>
        <w:rPr>
          <w:rFonts w:ascii="Times New Roman"/>
          <w:b w:val="false"/>
          <w:i w:val="false"/>
          <w:color w:val="000000"/>
          <w:sz w:val="28"/>
        </w:rPr>
        <w:t>
      Республикалық бюджеттен Ұлы Отан соғысындағы Жеңістің 65 жылдығына Ұлы Отан соғысының қатысушылары мен мүгедектеріне біржолғы әлеуметтік көмек мөлшерімен жол жүруін қамтамасыз ету Қазақстан Республикасы Үкіметінің қаулысына сәйкес жүргізіледі;</w:t>
      </w:r>
      <w:r>
        <w:br/>
      </w:r>
      <w:r>
        <w:rPr>
          <w:rFonts w:ascii="Times New Roman"/>
          <w:b w:val="false"/>
          <w:i w:val="false"/>
          <w:color w:val="000000"/>
          <w:sz w:val="28"/>
        </w:rPr>
        <w:t>
      Қарттар күніне (1 қазан):</w:t>
      </w:r>
      <w:r>
        <w:br/>
      </w:r>
      <w:r>
        <w:rPr>
          <w:rFonts w:ascii="Times New Roman"/>
          <w:b w:val="false"/>
          <w:i w:val="false"/>
          <w:color w:val="000000"/>
          <w:sz w:val="28"/>
        </w:rPr>
        <w:t>
      70 жастан асқан жалғызілікті зейнеткерлерге 2 айлық есептік көрсеткіш көлемінде;</w:t>
      </w:r>
      <w:r>
        <w:br/>
      </w:r>
      <w:r>
        <w:rPr>
          <w:rFonts w:ascii="Times New Roman"/>
          <w:b w:val="false"/>
          <w:i w:val="false"/>
          <w:color w:val="000000"/>
          <w:sz w:val="28"/>
        </w:rPr>
        <w:t>
      Мүгедектер күніне (қазанның екінші жексенбісі):</w:t>
      </w:r>
      <w:r>
        <w:br/>
      </w:r>
      <w:r>
        <w:rPr>
          <w:rFonts w:ascii="Times New Roman"/>
          <w:b w:val="false"/>
          <w:i w:val="false"/>
          <w:color w:val="000000"/>
          <w:sz w:val="28"/>
        </w:rPr>
        <w:t>
      барлық топтағы мүгедектер, бала кезден мүгедектер, 16 жасқа дейінгі мүгедек балаларға 2 айлық есептік көрсеткіш көлемінде;</w:t>
      </w:r>
      <w:r>
        <w:br/>
      </w:r>
      <w:r>
        <w:rPr>
          <w:rFonts w:ascii="Times New Roman"/>
          <w:b w:val="false"/>
          <w:i w:val="false"/>
          <w:color w:val="000000"/>
          <w:sz w:val="28"/>
        </w:rPr>
        <w:t>
      Қазақстан Республикасының Конституция күніне (30 тамыз):</w:t>
      </w:r>
      <w:r>
        <w:br/>
      </w:r>
      <w:r>
        <w:rPr>
          <w:rFonts w:ascii="Times New Roman"/>
          <w:b w:val="false"/>
          <w:i w:val="false"/>
          <w:color w:val="000000"/>
          <w:sz w:val="28"/>
        </w:rPr>
        <w:t>
      асыраушысынан айырылу жағдайы бойынша мемлекеттік әлеуметтік жәрдемақы алушылар (балаларға) 2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3) тоқсан сайын 1,5 айлық есептік көрсеткіш көлеміндегі әлеуметтік көмек:</w:t>
      </w:r>
      <w:r>
        <w:br/>
      </w:r>
      <w:r>
        <w:rPr>
          <w:rFonts w:ascii="Times New Roman"/>
          <w:b w:val="false"/>
          <w:i w:val="false"/>
          <w:color w:val="000000"/>
          <w:sz w:val="28"/>
        </w:rPr>
        <w:t>
      Ұлы Отан соғысының қатысушылары мен мүгедектері;</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w:t>
      </w:r>
      <w:r>
        <w:br/>
      </w:r>
      <w:r>
        <w:rPr>
          <w:rFonts w:ascii="Times New Roman"/>
          <w:b w:val="false"/>
          <w:i w:val="false"/>
          <w:color w:val="000000"/>
          <w:sz w:val="28"/>
        </w:rPr>
        <w:t>
      Ұлы Отан соғысы ардагерлерінің қайта тұрмыс құрмаған жесірлері;</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жасына байланысты мемлекеттік әлеуметтік жәрдемақы алушылар;</w:t>
      </w:r>
      <w:r>
        <w:br/>
      </w:r>
      <w:r>
        <w:rPr>
          <w:rFonts w:ascii="Times New Roman"/>
          <w:b w:val="false"/>
          <w:i w:val="false"/>
          <w:color w:val="000000"/>
          <w:sz w:val="28"/>
        </w:rPr>
        <w:t>
      асыраушысынан айырылу жағдайы бойынша мемлекеттік әлеуметтік жәрдемақы алушылар;</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Жаңаөзен қалалық мәслихатының 2010.02.08. </w:t>
      </w:r>
      <w:r>
        <w:rPr>
          <w:rFonts w:ascii="Times New Roman"/>
          <w:b w:val="false"/>
          <w:i w:val="false"/>
          <w:color w:val="000000"/>
          <w:sz w:val="28"/>
        </w:rPr>
        <w:t>№ 27/173</w:t>
      </w:r>
      <w:r>
        <w:rPr>
          <w:rFonts w:ascii="Times New Roman"/>
          <w:b w:val="false"/>
          <w:i w:val="false"/>
          <w:color w:val="ff0000"/>
          <w:sz w:val="28"/>
        </w:rPr>
        <w:t xml:space="preserve"> (2010 жылдың 1 қаңтардан бастап қолданысқа енгізіледі) Шешімімен.</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w:t>
      </w:r>
      <w:r>
        <w:br/>
      </w:r>
      <w:r>
        <w:rPr>
          <w:rFonts w:ascii="Times New Roman"/>
          <w:b w:val="false"/>
          <w:i w:val="false"/>
          <w:color w:val="000000"/>
          <w:sz w:val="28"/>
        </w:rPr>
        <w:t>
      Ұлы Отан соғысы ардагерлерінің қайта тұрмыс құрмаған жесірлері;</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жалғызілікті зейнеткерлер;</w:t>
      </w:r>
      <w:r>
        <w:br/>
      </w:r>
      <w:r>
        <w:rPr>
          <w:rFonts w:ascii="Times New Roman"/>
          <w:b w:val="false"/>
          <w:i w:val="false"/>
          <w:color w:val="000000"/>
          <w:sz w:val="28"/>
        </w:rPr>
        <w:t>
</w:t>
      </w:r>
      <w:r>
        <w:rPr>
          <w:rFonts w:ascii="Times New Roman"/>
          <w:b w:val="false"/>
          <w:i w:val="false"/>
          <w:color w:val="000000"/>
          <w:sz w:val="28"/>
        </w:rPr>
        <w:t>
      5) қаланың жалпы білім беретін мектеп түлектеріне Қазақстан Республикасының мемлекеттік жоғары оқу орындарындағы оқу ақысын төлеу үшін әлеуметтік көмек. Әлеуметтік көмекті төлеу тәртібі Маңғыстау облысы әкімдігінің қаулысына сәйкес жүргізіледі;</w:t>
      </w:r>
      <w:r>
        <w:br/>
      </w:r>
      <w:r>
        <w:rPr>
          <w:rFonts w:ascii="Times New Roman"/>
          <w:b w:val="false"/>
          <w:i w:val="false"/>
          <w:color w:val="000000"/>
          <w:sz w:val="28"/>
        </w:rPr>
        <w:t>
</w:t>
      </w:r>
      <w:r>
        <w:rPr>
          <w:rFonts w:ascii="Times New Roman"/>
          <w:b w:val="false"/>
          <w:i w:val="false"/>
          <w:color w:val="000000"/>
          <w:sz w:val="28"/>
        </w:rPr>
        <w:t>
      6) ай сайынғы қосымша үстемақы:</w:t>
      </w:r>
      <w:r>
        <w:br/>
      </w:r>
      <w:r>
        <w:rPr>
          <w:rFonts w:ascii="Times New Roman"/>
          <w:b w:val="false"/>
          <w:i w:val="false"/>
          <w:color w:val="000000"/>
          <w:sz w:val="28"/>
        </w:rPr>
        <w:t>
      облыстық маңыздағы дербес зейнеткерлерге 1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7) ауылдық (селолық) елді мекендерде және қалалардың әкімшілік бағынысты аумағында орналаспаған поселкелерде жұмыс істейтін мемлекеттік білім беру ұйымдарының қызметкерлеріне,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біржолғы коммуналдық қызметтерді өтеуге және отындарды сатып алуға Қазақстан Республикасының заңнамасына сәйкес 11 000 теңге көлемінде қосымша қаржыландыруға;</w:t>
      </w:r>
      <w:r>
        <w:br/>
      </w:r>
      <w:r>
        <w:rPr>
          <w:rFonts w:ascii="Times New Roman"/>
          <w:b w:val="false"/>
          <w:i w:val="false"/>
          <w:color w:val="000000"/>
          <w:sz w:val="28"/>
        </w:rPr>
        <w:t>
</w:t>
      </w:r>
      <w:r>
        <w:rPr>
          <w:rFonts w:ascii="Times New Roman"/>
          <w:b w:val="false"/>
          <w:i w:val="false"/>
          <w:color w:val="000000"/>
          <w:sz w:val="28"/>
        </w:rPr>
        <w:t>
      8) ай сайын 16 жасқа дейінгі үйден оқып және тәрбиеленетін бала кезден мүгедек балаларға әлеуметтік көмек 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9) ауылдық (селолық) елді мекендерде және поселкаларда жұмыс жасайтын мемлекеттік білім беру ұйымдарының педагог қызметкерлеріне, мемлекеттік денсаулық сақтау ұйымдарының медицина және фармацевтика қызметкерлеріне, мәдениет және спорт мемлекеттік ұйымдарының қызметкерлеріне, әлеуметтік қызметкерлерге 25% жоғары жалақы (тарифтік мөлшерлеме) белгіленсін;</w:t>
      </w:r>
      <w:r>
        <w:br/>
      </w:r>
      <w:r>
        <w:rPr>
          <w:rFonts w:ascii="Times New Roman"/>
          <w:b w:val="false"/>
          <w:i w:val="false"/>
          <w:color w:val="000000"/>
          <w:sz w:val="28"/>
        </w:rPr>
        <w:t>
</w:t>
      </w:r>
      <w:r>
        <w:rPr>
          <w:rFonts w:ascii="Times New Roman"/>
          <w:b w:val="false"/>
          <w:i w:val="false"/>
          <w:color w:val="000000"/>
          <w:sz w:val="28"/>
        </w:rPr>
        <w:t>
      10) жергілікті өкілді органдардың шешімі бойынша білім беру ұйымдарының күндізгі оқу нысанында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8"/>
        </w:rPr>
        <w:t>
</w:t>
      </w:r>
      <w:r>
        <w:rPr>
          <w:rFonts w:ascii="Times New Roman"/>
          <w:b w:val="false"/>
          <w:i w:val="false"/>
          <w:color w:val="000000"/>
          <w:sz w:val="28"/>
        </w:rPr>
        <w:t>
      11) ай сайын Ұлы Отан соғысының қатысушылары мен мүгедектеріне коммуналдық төлем ақыны өтеуге әлеуметтік көмек 3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12) ауылдық елді мекендерге жұмыс істеу және тұру үшін келген денсаулық сақтау, білім беру, әлеуметтік қамсыздандыру, мәдениет және спорт мамандарын әлеуметтік қолдау мақсатында 70 айлық есептік көрсеткіш мөлшерінде көтерме жәрдемақы төлеуге;</w:t>
      </w:r>
      <w:r>
        <w:br/>
      </w:r>
      <w:r>
        <w:rPr>
          <w:rFonts w:ascii="Times New Roman"/>
          <w:b w:val="false"/>
          <w:i w:val="false"/>
          <w:color w:val="000000"/>
          <w:sz w:val="28"/>
        </w:rPr>
        <w:t>
</w:t>
      </w:r>
      <w:r>
        <w:rPr>
          <w:rFonts w:ascii="Times New Roman"/>
          <w:b w:val="false"/>
          <w:i w:val="false"/>
          <w:color w:val="000000"/>
          <w:sz w:val="28"/>
        </w:rPr>
        <w:t>
      13) ауылдық елді мекендерге жұмыс істеу және тұру үшін келген денсаулық сақтау, білім беру, әлеуметтік қамсыздандыру, мәдениет және спорт мамандарын әлеуметтік қолдау мақсатында тұрғын үй сатып алу үшін 630 айлық есептік көрсеткіш мөлшерінде несие беруге.</w:t>
      </w:r>
      <w:r>
        <w:br/>
      </w:r>
      <w:r>
        <w:rPr>
          <w:rFonts w:ascii="Times New Roman"/>
          <w:b w:val="false"/>
          <w:i w:val="false"/>
          <w:color w:val="000000"/>
          <w:sz w:val="28"/>
        </w:rPr>
        <w:t>
      </w:t>
      </w:r>
      <w:r>
        <w:rPr>
          <w:rFonts w:ascii="Times New Roman"/>
          <w:b w:val="false"/>
          <w:i w:val="false"/>
          <w:color w:val="ff0000"/>
          <w:sz w:val="28"/>
        </w:rPr>
        <w:t xml:space="preserve"> Ескерту. 3 - тармаққа өзгерту енгізілді - Жаңаөзен қалалық мәслихатының 2010.02.08. </w:t>
      </w:r>
      <w:r>
        <w:rPr>
          <w:rFonts w:ascii="Times New Roman"/>
          <w:b w:val="false"/>
          <w:i w:val="false"/>
          <w:color w:val="000000"/>
          <w:sz w:val="28"/>
        </w:rPr>
        <w:t>№ 27/173</w:t>
      </w:r>
      <w:r>
        <w:rPr>
          <w:rFonts w:ascii="Times New Roman"/>
          <w:b w:val="false"/>
          <w:i w:val="false"/>
          <w:color w:val="ff0000"/>
          <w:sz w:val="28"/>
        </w:rPr>
        <w:t xml:space="preserve"> (2010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Жергілікті атқарушы органның резерв қоры 13 000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4 - қосымшаға сәйкес бюджеттік инвестициялық жобаларды (бағдарламаларды) іске асыруға бағытталған 2010 жылға арналған қалалық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6. 5 - қосымша сәйкес қалалық бюджеттің орындалу барысында секвестрге жатпайтын 2010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7. 6 - қосымша сәйкес 2010 жылға арналған әрбір ауылдың (селоның), ауылдық (селолық) округтің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8.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қалалық                 Т. Болатбаева</w:t>
      </w:r>
    </w:p>
    <w:p>
      <w:pPr>
        <w:spacing w:after="0"/>
        <w:ind w:left="0"/>
        <w:jc w:val="both"/>
      </w:pPr>
      <w:r>
        <w:rPr>
          <w:rFonts w:ascii="Times New Roman"/>
          <w:b w:val="false"/>
          <w:i/>
          <w:color w:val="000000"/>
          <w:sz w:val="28"/>
        </w:rPr>
        <w:t xml:space="preserve">      Мәслихат хатшысы                        </w:t>
      </w:r>
      <w:r>
        <w:rPr>
          <w:rFonts w:ascii="Times New Roman"/>
          <w:b w:val="false"/>
          <w:i/>
          <w:color w:val="000000"/>
          <w:sz w:val="28"/>
        </w:rPr>
        <w:t>М. Сарыев</w:t>
      </w:r>
    </w:p>
    <w:bookmarkStart w:name="z40"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30 қарашадағы № 33/245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1 - Қосымша жаңа редакцияда - Жаңаөзен қалалық мәслихатының 2010.11.30. </w:t>
      </w:r>
      <w:r>
        <w:rPr>
          <w:rFonts w:ascii="Times New Roman"/>
          <w:b w:val="false"/>
          <w:i w:val="false"/>
          <w:color w:val="ff0000"/>
          <w:sz w:val="28"/>
        </w:rPr>
        <w:t>№ 33/245</w:t>
      </w:r>
      <w:r>
        <w:rPr>
          <w:rFonts w:ascii="Times New Roman"/>
          <w:b w:val="false"/>
          <w:i w:val="false"/>
          <w:color w:val="ff0000"/>
          <w:sz w:val="28"/>
        </w:rPr>
        <w:t xml:space="preserve"> (2010 жылдың 1 қаңтардан бастап қолданысқа енгізіледі) Шешімімен.</w:t>
      </w:r>
    </w:p>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885"/>
        <w:gridCol w:w="1093"/>
        <w:gridCol w:w="7093"/>
        <w:gridCol w:w="2789"/>
      </w:tblGrid>
      <w:tr>
        <w:trPr>
          <w:trHeight w:val="6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14 374 063</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7 224 107</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3 016 562</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3 016 562</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3 165 719</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3 165 719</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596 448</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444 291</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28 212</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123 888</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417 653</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377 862</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16 303</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27 725</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27 725</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148 716</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12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61 804</w:t>
            </w:r>
          </w:p>
        </w:tc>
      </w:tr>
      <w:tr>
        <w:trPr>
          <w:trHeight w:val="16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61 804</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80 713</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80 713</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290 783</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285 606</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285 606</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6 710 457</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6 710 457</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6 710 457</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13 984 847</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170 482</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15 677</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15 477</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70 243</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68 029</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20 882</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20 882</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19 297</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13 943</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28 137</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13 882</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5 851</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21 239</w:t>
            </w:r>
          </w:p>
        </w:tc>
      </w:tr>
      <w:tr>
        <w:trPr>
          <w:trHeight w:val="12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21 239</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4 992 738</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80 621</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80 621</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80 621</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3 240 780</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400 173</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2 305 182</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109 950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24 573</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367 752</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1 636 177</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1 636 177</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544 689</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505 886</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274 475</w:t>
            </w:r>
          </w:p>
        </w:tc>
      </w:tr>
      <w:tr>
        <w:trPr>
          <w:trHeight w:val="12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37 505</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46 178</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101 069</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3 793</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10 185</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12 219</w:t>
            </w:r>
          </w:p>
        </w:tc>
      </w:tr>
      <w:tr>
        <w:trPr>
          <w:trHeight w:val="9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11 156</w:t>
            </w:r>
          </w:p>
        </w:tc>
      </w:tr>
      <w:tr>
        <w:trPr>
          <w:trHeight w:val="22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4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4 324</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2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30 803</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4 873 132</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3 574 347</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1 106 000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1 246 450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1 111 997</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20 865</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20 865</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17 471</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17 471</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1 260 449</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255 851</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349 909</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499 996</w:t>
            </w:r>
          </w:p>
        </w:tc>
      </w:tr>
      <w:tr>
        <w:trPr>
          <w:trHeight w:val="9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122 693</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218 618</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87 729</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87 729</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28 111</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28 111</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27 299</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16 199</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6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43 590</w:t>
            </w:r>
          </w:p>
        </w:tc>
      </w:tr>
      <w:tr>
        <w:trPr>
          <w:trHeight w:val="9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19 749</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23 756</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2 642 900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2 642 900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2 642 900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7 691</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4 943</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45 432</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35 986</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394 425</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394 425</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364 575</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43 572</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24 143</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17 657</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10 266</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244 690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-244 690</w:t>
            </w:r>
          </w:p>
        </w:tc>
      </w:tr>
    </w:tbl>
    <w:bookmarkStart w:name="z41" w:id="2"/>
    <w:p>
      <w:pPr>
        <w:spacing w:after="0"/>
        <w:ind w:left="0"/>
        <w:jc w:val="both"/>
      </w:pPr>
      <w:r>
        <w:rPr>
          <w:rFonts w:ascii="Times New Roman"/>
          <w:b w:val="false"/>
          <w:i w:val="false"/>
          <w:color w:val="000000"/>
          <w:sz w:val="28"/>
        </w:rPr>
        <w:t>
Қалалық мәслихаттың 2009 жылғы</w:t>
      </w:r>
      <w:r>
        <w:br/>
      </w:r>
      <w:r>
        <w:rPr>
          <w:rFonts w:ascii="Times New Roman"/>
          <w:b w:val="false"/>
          <w:i w:val="false"/>
          <w:color w:val="000000"/>
          <w:sz w:val="28"/>
        </w:rPr>
        <w:t>
21 желтоқсандағы № 25/163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707"/>
        <w:gridCol w:w="823"/>
        <w:gridCol w:w="6721"/>
        <w:gridCol w:w="3455"/>
      </w:tblGrid>
      <w:tr>
        <w:trPr>
          <w:trHeight w:val="9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5 886 700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5 823 176</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3 190 003</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3 190 003</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1 444 692</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1 444 692</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646 746</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491 822</w:t>
            </w:r>
          </w:p>
        </w:tc>
      </w:tr>
      <w:tr>
        <w:trPr>
          <w:trHeight w:val="45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44 646</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110 271</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516 439</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492 044</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14 317</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w:t>
            </w:r>
          </w:p>
        </w:tc>
      </w:tr>
      <w:tr>
        <w:trPr>
          <w:trHeight w:val="9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25 296</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25 296</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56 524</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5 303</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w:t>
            </w:r>
          </w:p>
        </w:tc>
      </w:tr>
      <w:tr>
        <w:trPr>
          <w:trHeight w:val="18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5 886 700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174 547</w:t>
            </w:r>
          </w:p>
        </w:tc>
      </w:tr>
      <w:tr>
        <w:trPr>
          <w:trHeight w:val="3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74 684</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74 684</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33 261</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11 645</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6 209</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19 782</w:t>
            </w:r>
          </w:p>
        </w:tc>
      </w:tr>
      <w:tr>
        <w:trPr>
          <w:trHeight w:val="12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19 782</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25 719</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25 719</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25 719</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2 605 007</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29 154</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29 154</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29 154</w:t>
            </w:r>
          </w:p>
        </w:tc>
      </w:tr>
      <w:tr>
        <w:trPr>
          <w:trHeight w:val="3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2 575 853</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348 655</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2 030 244</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136 634</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28 520</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339 344</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304 032</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81 675</w:t>
            </w:r>
          </w:p>
        </w:tc>
      </w:tr>
      <w:tr>
        <w:trPr>
          <w:trHeight w:val="12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38 846</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46 220</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96 519</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11 485</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12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12 204</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35 312</w:t>
            </w:r>
          </w:p>
        </w:tc>
      </w:tr>
      <w:tr>
        <w:trPr>
          <w:trHeight w:val="12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33 959</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1 704 985</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1 174 140</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99 543</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824 597</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28 495</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28 495</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9 856</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12 152</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6 487</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18 543</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18 543</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9 836</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483 807</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236 378</w:t>
            </w:r>
          </w:p>
        </w:tc>
      </w:tr>
      <w:tr>
        <w:trPr>
          <w:trHeight w:val="3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207 208</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199 161</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99 733</w:t>
            </w:r>
          </w:p>
        </w:tc>
      </w:tr>
      <w:tr>
        <w:trPr>
          <w:trHeight w:val="3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99 733</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11 024</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7 059</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23 987</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23 987</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20 942</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12 356</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9 007</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9 007</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28 071</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18 887</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6 397</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6 397</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589 820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589 820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589 820</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9 255</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9 255</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9 255</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14 717</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6 806</w:t>
            </w:r>
          </w:p>
        </w:tc>
      </w:tr>
      <w:tr>
        <w:trPr>
          <w:trHeight w:val="6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6 806</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117 679</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117 679</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73 589</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44 090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99 648</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33 296</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8 596</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11 352</w:t>
            </w:r>
          </w:p>
        </w:tc>
      </w:tr>
      <w:tr>
        <w:trPr>
          <w:trHeight w:val="6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11 352</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2" w:id="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25/163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19"/>
        <w:gridCol w:w="819"/>
        <w:gridCol w:w="6689"/>
        <w:gridCol w:w="3441"/>
      </w:tblGrid>
      <w:tr>
        <w:trPr>
          <w:trHeight w:val="9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4 803 909</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4 735 174</w:t>
            </w:r>
          </w:p>
        </w:tc>
      </w:tr>
      <w:tr>
        <w:trPr>
          <w:trHeight w:val="48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2 484 751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2 484 751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848 776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848 776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708 538</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530 377</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126 812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666 492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639 657</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15 748</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w:t>
            </w:r>
          </w:p>
        </w:tc>
      </w:tr>
      <w:tr>
        <w:trPr>
          <w:trHeight w:val="9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26 617</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26 617</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59 735</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53 556</w:t>
            </w:r>
          </w:p>
        </w:tc>
      </w:tr>
      <w:tr>
        <w:trPr>
          <w:trHeight w:val="189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53 556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4 803 909</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190 393</w:t>
            </w:r>
          </w:p>
        </w:tc>
      </w:tr>
      <w:tr>
        <w:trPr>
          <w:trHeight w:val="3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80 723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80 723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20 431</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20 431</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16 226</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36 296</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16 668</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21 961</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27 005</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27 005</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27 005</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2 814 236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29 891</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29 891</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2 659 688</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2 085 650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151 136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31 553</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33 549</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124 657</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124 657</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362 773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322 613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88 208</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48 762</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101 827</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10 064</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40 160</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38 732</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1 049 319</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502 826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388 052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10 504</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13 369</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495 894</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42 137</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250 481</w:t>
            </w:r>
          </w:p>
        </w:tc>
      </w:tr>
      <w:tr>
        <w:trPr>
          <w:trHeight w:val="3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202 588</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207 834</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102 809</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102 809</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11 631</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4 184</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7 447</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24 431</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13 515</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9 058</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9 908</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9 908</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29 553</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6 929</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6 929</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10 105</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10 105</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10 105</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7 322</w:t>
            </w:r>
          </w:p>
        </w:tc>
      </w:tr>
      <w:tr>
        <w:trPr>
          <w:trHeight w:val="6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4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89 019</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34 584</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9 484</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12 435</w:t>
            </w:r>
          </w:p>
        </w:tc>
      </w:tr>
      <w:tr>
        <w:trPr>
          <w:trHeight w:val="6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12 435</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3" w:id="4"/>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8 ақпандағы № 27/173 шешіміне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ff0000"/>
          <w:sz w:val="28"/>
        </w:rPr>
        <w:t xml:space="preserve">      Ескерту. 4 - Қосымша жаңа редакцияда - Жаңаөзен қалалық мәслихатының 2010.02.08. </w:t>
      </w:r>
      <w:r>
        <w:rPr>
          <w:rFonts w:ascii="Times New Roman"/>
          <w:b w:val="false"/>
          <w:i w:val="false"/>
          <w:color w:val="ff0000"/>
          <w:sz w:val="28"/>
        </w:rPr>
        <w:t>№ 27/173</w:t>
      </w:r>
      <w:r>
        <w:rPr>
          <w:rFonts w:ascii="Times New Roman"/>
          <w:b w:val="false"/>
          <w:i w:val="false"/>
          <w:color w:val="ff0000"/>
          <w:sz w:val="28"/>
        </w:rPr>
        <w:t xml:space="preserve"> (2010 жылдың 1 қаңтардан бастап қолданысқа енгізіледі) Шешімімен.</w:t>
      </w:r>
    </w:p>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2010 жылға арналған қалалық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247"/>
        <w:gridCol w:w="704"/>
        <w:gridCol w:w="10962"/>
      </w:tblGrid>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(бағдарламалар)</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қалыптастыру немесе ұлғайту</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44" w:id="5"/>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8 ақпандағы № 27/173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2010 жылға арналған әрбір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223"/>
        <w:gridCol w:w="711"/>
        <w:gridCol w:w="11054"/>
      </w:tblGrid>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bookmarkStart w:name="z45" w:id="6"/>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25/163 шешіміне</w:t>
      </w:r>
      <w:r>
        <w:br/>
      </w:r>
      <w:r>
        <w:rPr>
          <w:rFonts w:ascii="Times New Roman"/>
          <w:b w:val="false"/>
          <w:i w:val="false"/>
          <w:color w:val="000000"/>
          <w:sz w:val="28"/>
        </w:rPr>
        <w:t>
6 қосымша</w:t>
      </w:r>
    </w:p>
    <w:bookmarkEnd w:id="6"/>
    <w:p>
      <w:pPr>
        <w:spacing w:after="0"/>
        <w:ind w:left="0"/>
        <w:jc w:val="both"/>
      </w:pPr>
      <w:r>
        <w:rPr>
          <w:rFonts w:ascii="Times New Roman"/>
          <w:b w:val="false"/>
          <w:i w:val="false"/>
          <w:color w:val="ff0000"/>
          <w:sz w:val="28"/>
        </w:rPr>
        <w:t xml:space="preserve">      Ескерту. 4 - Қосымша жаңа редакцияда - Жаңаөзен қалалық мәслихатының 2010.02.08. </w:t>
      </w:r>
      <w:r>
        <w:rPr>
          <w:rFonts w:ascii="Times New Roman"/>
          <w:b w:val="false"/>
          <w:i w:val="false"/>
          <w:color w:val="ff0000"/>
          <w:sz w:val="28"/>
        </w:rPr>
        <w:t>№ 27/173</w:t>
      </w:r>
      <w:r>
        <w:rPr>
          <w:rFonts w:ascii="Times New Roman"/>
          <w:b w:val="false"/>
          <w:i w:val="false"/>
          <w:color w:val="ff0000"/>
          <w:sz w:val="28"/>
        </w:rPr>
        <w:t xml:space="preserve"> (2010 жылдың 1 қаңтардан бастап қолданысқа енгізіледі) Шешімімен.</w:t>
      </w:r>
    </w:p>
    <w:p>
      <w:pPr>
        <w:spacing w:after="0"/>
        <w:ind w:left="0"/>
        <w:jc w:val="left"/>
      </w:pPr>
      <w:r>
        <w:rPr>
          <w:rFonts w:ascii="Times New Roman"/>
          <w:b/>
          <w:i w:val="false"/>
          <w:color w:val="000000"/>
        </w:rPr>
        <w:t xml:space="preserve"> 2010 жылға арналған әрбір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245"/>
        <w:gridCol w:w="723"/>
        <w:gridCol w:w="10986"/>
      </w:tblGrid>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