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ed51a" w14:textId="3aed5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Нысаналы топтарды жұмыспен қамтитын мекемелер мен кәсіпорындар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қаласы әкімдігінің 2009 жылғы 23 желтоқсандағы № 1828 қаулысы. Жаңаөзен қаласының Әділет басқармасында 2009 жылғы 30 желтоқсанда № 11-2-126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Республикасындағы жергілікті мемлекеттік басқару және өзін - өзі басқару туралы»</w:t>
      </w:r>
      <w:r>
        <w:rPr>
          <w:rFonts w:ascii="Times New Roman"/>
          <w:b w:val="false"/>
          <w:i w:val="false"/>
          <w:color w:val="000000"/>
          <w:sz w:val="28"/>
        </w:rPr>
        <w:t>,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«Халықты жұмыспен қамту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2010 жылға арналған нысаналы топтарды жұмыспен қамтитын мекемелер мен кәсіпорындар тізбесі қосымшаға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«Жаңаөзен қалалық жұмыспен қамту және әлеуметтік бағдарламалар бөлімі» мемлекеттік мекемесі жұмыс орындарының жалпы санының үш пайызы мөлшерінде мүгедектерге арналған жұмыс орындарына квота белгіленсін.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Қала әкімдігінің 2009 жылғы 08 қаңтардағы № 169 «2009 жылға арналған нысаналы топтарды жұмыспен қамтитын мекемелер мен кәсіпорындар тізбесін бекіту туралы» қаулысы (нормативтік құқықтық кесімдерді мемлекеттік тіркеу тізілімінде № 11-2-101 тіркелген, «Жаңаөзен» газетінің № 14 (1401) 2009 жылы 8 сәуірде жарияланған) күші жойылды деп танылсын.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орындалысын бақылау қала әкімінің орынбасары Т.Сатыбалдиевке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алғаш ресми жарияланғаннан кейін күнтізбелік он күн өткен соң қолданысқа енгізіледі.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Қала әкімі                               О.Сарбөпеев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 әкімдігінің 2009 жылы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1828 қаулысына қосымша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жылға арналған нысаналы топтарды жұмыспен қамтитын мекемелер мен кәсіпорындар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1325"/>
        <w:gridCol w:w="650"/>
        <w:gridCol w:w="633"/>
        <w:gridCol w:w="429"/>
        <w:gridCol w:w="691"/>
        <w:gridCol w:w="1051"/>
        <w:gridCol w:w="550"/>
        <w:gridCol w:w="429"/>
        <w:gridCol w:w="567"/>
        <w:gridCol w:w="567"/>
        <w:gridCol w:w="830"/>
        <w:gridCol w:w="567"/>
        <w:gridCol w:w="620"/>
        <w:gridCol w:w="706"/>
        <w:gridCol w:w="592"/>
        <w:gridCol w:w="1149"/>
        <w:gridCol w:w="789"/>
      </w:tblGrid>
      <w:tr>
        <w:trPr>
          <w:trHeight w:val="583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Мекемелердің атауы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Мекемедегі адам саны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нысаналы топтары бойынша бекітілген барлық жұмыс орындар саны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жасқа дейінгі жастар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Кәмелетке толмаған балаларды тәрбиелеп отырған жалғызілікті, көп балалы ата-аналар 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заңдарында белгіленген тәртіппен асырауында тұрақты күтімді, көмекті немесе қадағалауды қажет етеді деп танылған адамдар бар азаматтар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Қарулы Күштері қатарынан босаған адамдар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Табысы аз адамдар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Зейнеткерлік жас алдындағы адамдар (жасына байланысты зейнеткерлікке шығуға екі жыл қалған)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Жоғары және жоғары оқу орнынан кейінгі білім беру ұйымдарын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үйлерінің тәрбиеленушілері, жетім балалар мен ата-ананың қамқорлығынсыз қалған 23 жасқа дейінгі балалар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 тарапынан жеңілдік, алуға тиісті топтардың өкілдері (Ауған соғысы, ЧАЭС-ке қатысушылар,) 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Оралмандар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бостандығынан айыру және (немесе) мәжбүрлеп емдеу орындарынан босатылған адамдар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Бірде бір жұмыс жасайтын адамы жоқ отбасылар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 – заңды тұлғаның таратылуына не жұмыс беруші – жеке тұлғанаың қызметін тоқтатуына, қызметкерлер санының немесе штатының қысқаруына байланысты жұмыстан босатылған адамдар жатады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 (жалпы адам санының 3 % )</w:t>
            </w:r>
          </w:p>
        </w:tc>
      </w:tr>
      <w:tr>
        <w:trPr>
          <w:trHeight w:val="18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«Өзенмұнайгаз» өндірістік филиал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«Өзенинвест» мемлекеттік коммуналдық кәсіпорын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«Өзен жылу» мемлекеттік коммуналдық кәсіпорын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52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«Семсер security» акционерлік қоғамы серіктестігі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«Электржүйелері» жауапкершілігі шектеулі серіктестігі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«Өзенкөктем» мемелекеттік комуналдық кәсіпорыны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«Тазалық» мемлекеттік комуналдық кәсіпорыны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«Өнер» мемлекеттік коммуналдық қазыналық кәсіпорыны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«Орталық қалалық аурухана» мемлекеттік коммуналдық кәсіпорыны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«Маңғыстау медицина колледжі» мемелекеттік коммуналдық қазыналық кәсіпорыны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«Жаңаөзен қалалық емхана» мемлекеттік коммуналдық қазыналық кәсіпорыны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«Жаңаөзен инфекциялық аурухана» мемлекеттік мекемесі 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«Жаңаөзен қалалық перзентхана» мемлекеттік коммуналдық қазыналық кәсіпорыны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«Жаңаөзен қалалық балалар емханасы»мелекеттік коммуналдық қазыналық кәсіпрыны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«Жаңаөзен қалалық туберкулез ауруханасы» мемлекеттік мекемесі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 орта мектебі мемлекеттік мекемесі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 орта мектебі мемлекеттік мекемесі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 орта мектебі мемлекеттік мекемесі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 орта мектебі мемлекеттік мекемесі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Гимназия мектебі мемлекеттік мекемесі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 орта мектебі мемлекеттік мекемесі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орта мектебі мемлекеттік мекемесі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 орта мектебі мемлекеттік мекемесі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 орталау мектебі мемлекеттік мекемесі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 орта мектебі мемлекеттік мекемесі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 орта мектебі мемлекеттік мекемесі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 бастауыш мектебі мемлекеттік мекемесі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 бастауыш мектебі мемлекеттік мекемесі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 орта мектебі мемлекеттік мекемесі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 орта мектебі мемлекеттік мекемесі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 бастауыш мектебі мемлекеттік мекемесі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 орта мектебі мемлекеттік мекемесі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 орта мектебі мемлекеттік мекемесі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№19орта мектебі мемлекеттік мекемесі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 орта мектебі мемлекеттік мекемесі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Лицей мектебі мемлекеттік мекемесі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«Акбота» балабақшасы мемлекеттік коммуналдық қазыналық кәсіпорыны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«Жанар» балабақшасы мемлекеттік коммуналдық қазыналық кәсіпорыны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 «Балдаурен» балабақшасы мемлекеттік коммуналдық қазыналық кәсіпорыны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 «Самал» балабақшасы мемлекеттік коммуналдық қазыналық кәсіпорыны 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 «Сауле» балабақшасы мемлекеттік коммуналдық қазыналық кәсіпорыны 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 «Балапан» мемлекеттік коммуналдық қазыналық кәсіпорыны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 «Ер төстік» балабақшасы мемлекеттік коммуналдық қазыналық кәсіпорыны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 «Акбобек» балабақшасы мемлекеттік коммуналдық қазыналық кәсіпорыны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 «Салтанат» балабақшасы мемлекеттік коммуналдық қазыналық кәсіпорыны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№11 «Балдырған» балабақшасы мемлекеттік коммуналдық қазыналық кәсіпорыны 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М.Өскенбаев атындағы балалар саз мектебі мемлекеттік коммуналдық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 кешкі мектеп мемлекеттік коммуналдық қазыналық кәсіпорыны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«Жаңаөзен кәсіптік лицей» мемлекеттік мекемесі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«Облыстық балалар үйі»мемлекеттік мекемесі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«Жаңаөзен мұнай және газ колледжі» мемлекеттік коммуналдық қазыналық кәсіпорыны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Политехникалық колледжі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«Жол сервис» жауапкершілік шектеулі серіктестігі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«Жаңаөзен Сүт зауыты» жауапкершілік шектеулі серіктестігі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«Шер и К»жауапкершілігі шектеулі серіктестігі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«ҚазГөз» жауапкершілігі шектеулі серіктестігі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«ДТШ» мемлекеттік мекемесі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«Жанарыс» жауапкершілігі шектеулі серіктестігі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Өзенпромгеофизика ашық акционерлік қоғамы 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«Батша-Куан» жауапкершілігі шектеулі серіктестігі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«Бұрғылау» жауапкершілігі шектеулі серіктестігі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«Круз» жауапкершілігі шектеулі серіктестігі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«Құлагер» жауапкершілігі шектеулі серіктестігі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«Өзен Елес» жауапкершілігі шектеулі серіктестігі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«Өзен Тұлпар» жауапкершілігі шектеулі серіктестігі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«Жаңаөзен Халық банкі»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«Кендірлі Құрылыс» жауапкершілігі шектеулі серіктестігі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«МұнайФилдсервис» жауапкершілігі шектеулі серіктестігі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«Батыс геофизика» жауапкершілігі шектеулі серіктестігі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«Жөндеу» жауапкершілігі шектеулі серіктестігі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«Қалалық жедел және шұғыл медициналық жәрдем станциясы» мемлекеттік коммуналдық қазыналық кәсіпорыны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«ТрубРемЦентр» акционерлік қоғамы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«Өзенгазсервис» мемлекеттік коммуналдық қазыналық кәсіпорыны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«ЖКЕО» жауапкершілігі шектеулі серіктестігі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«Петрол-Сервис» жауапкершілігі шектеулі серіктестігі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1239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134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639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