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125c" w14:textId="4bc1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кәсіби даярлау, қайта даярлау және біліктілікті арттыру мамандықтар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2009 жылғы 14 желтоқсандағы № 1741 қаулысы. Жаңаөзен қаласының Әділет басқармасында 2009 жылғы 30 желтоқсанда № 11-2-125 тіркелді. Күші жойылды - Жаңаөзен қаласы әкімдігінің 2010 жылғы 29 желтоқсандағы № 950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Жаңаөзен қаласы әкімдігінің 2010.12.29 </w:t>
      </w:r>
      <w:r>
        <w:rPr>
          <w:rFonts w:ascii="Times New Roman"/>
          <w:b w:val="false"/>
          <w:i w:val="false"/>
          <w:color w:val="00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Заңдарына  сәйкес және Қазақстан  Республикасы Үкіметінің  2001 жылғы 19 маусымдағы № 836 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«Кәсіби даярлау, қайта даярлау және біліктілігін арттыру»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Ережесіне 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жылға арналған табысы аз адамдар қатарындағы жұмыспен қамтылғандарды және жеті жасқа дейінгі балаларды бағып - күтумен айналысатын адамдарды, сондай - ақ жұмыссыздарды кәсіби даярлауды, қайта даярлауды және олардың біліктілігін арттырудың мамандықтар тізбесін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әкімдігінің 2008 жылғы 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2011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жұмыссыздар үшін кәсіби біліктілігін арттыру және қайта даярлау мамандықтар тізбесін бекіту туралы» қаулысы (нормативтік құқықтық кесімдерді мемлекеттік тіркеу тізілімінде № 11-2-98 тіркелген, «Жаңаөзен» газетінің № 4(1391) 2009 жылы 28 қаңтарда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қала әкімінің орынбасары Т.Сатыбалдиевке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 Ж.Бабаханов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