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69e" w14:textId="eff8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қамтуға көмек көрсету жөнінде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2009 жылғы 21 мамырдағы № 852 қаулысы. Маңғыстау облысының Әділет департаменті Жаңаөзен қаласының Әділет басқармасында 2009 жылғы 1 маусымда № 11-2-11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7 бабы 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 Қазақстан Республикасы Үкіметінің 2009 жылға арналған іс-қимыл жоспарын (Жол картасын) орындау жөніндегі іс - шаралар жоспарын бекіту туралы» және Облыс әкімдігінің 2009 жылы 16 наурыздағы № 746 - 1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(Жол картасын) орындау жөніндегі Іс-шаралар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жұмыспен қамту және әлеуметтік бағдарламалар бөлімімен (бұдан әрі – уәкілетті орган) (М.И.Абубикиров) кәсіпорындар мен ұйымдарда бастапқы, орта, жоғары кәсіби оқу орындарын бітірген жұмыссыз жастармен «Жастар іс - тәжірибесін»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жастар тәжірибесін ұйымдастыратын мекемелер мен кәсіпорындар тізбесі және еңбекақы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жастардың іс - тәжірибесіне қатысу үшін оқу орындарын бітіруші жұмыссыз жастарды іріктесін және іріктеуде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2)кәсіби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3)іріктеу кезінде оған сай келетін жұмыстың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іс - тәжірибесі 002 «Еңбекпен қамту» бағдарламасының 103 «Республикалық бюджеттен ағымдағы нысаналы трансферттер есебінен әлеуметтік жұмыс орындар және жастар тәжірибесі бағдарламасын кеңейту» бойынша республикалық бюджеттің нысаналы трансферттер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М.И.Абубикиров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 21 мамырда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1119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Ескерту: қосымша жаңа редакцияда - Жаңаөзен қаласы әкімдігінің 2009 жылғы 3 шілдедегі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963"/>
        <w:gridCol w:w="1184"/>
        <w:gridCol w:w="1704"/>
        <w:gridCol w:w="1704"/>
        <w:gridCol w:w="1892"/>
        <w:gridCol w:w="1697"/>
        <w:gridCol w:w="1526"/>
      </w:tblGrid>
      <w:tr>
        <w:trPr>
          <w:trHeight w:val="8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 ликалық бюджет- тен төлене- тін еңбекақы мөлшері /теңге/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лығы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мүге- дектер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 мандар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«БиоСтройСервис»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«Перизат» шаруа қожалығы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«Сильва-Медиа»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«Худайбергенова Ә.»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«Чалабаева М.И.»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«Бекенов М.»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«Батырбаева Л.А.»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/он бес мың/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«Сегизбаева Д.С.»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«Абдуллаев Т.А.»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«Уташева Д.»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«Таганиязова 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«Өзенкоопсауда»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«Рисгалиев Б.С.»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 Қуан»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«Чомчаева Н.С.»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«Бекетаева Б.»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«Утепова М.»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«Туякова.Р.»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«Сузакбаева»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 үйі Арман»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 С.»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«Кашаганова К.»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К.»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Н.»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«Рыскалиева 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«Балавбаева А.Н.»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«Бахитова Д.»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«Джанова 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«Кариева Ш.»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«Коразова Г.»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 Ж»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«Абуов Ж.А.»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«Корпежан А.А.»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«Шадылов М.Б.»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«ОРСТЭК» жауапкершілігі шектеулі серіктестігі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«Саршиева Э.»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«Ундасинов О.А.»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сіміне сай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