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8f76" w14:textId="93a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2008 жылғы 15 желтоқсандағы "2009 жылға арналған қалалық бюджет туралы" N 13/89 шешіміне өзгерістер мен толықтырулар енгізутуралы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2009 жылғы 10 ақпандағы N 15/100 шешімі. Жаңаөзен қаласының Әділет басқармасында 2009 жылғы 27 ақпанда N 11-2-103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Әділет департаментінде 2009 жылғы 12 ақпанда 2041-нөмірмен тіркелген Маңғыстау облыстық Мәслихатының 2009 жылғы 30 қаңтардағы «Маңғыстау облыстық Мәслихатының 2008 жылы 10 желтоқсандағы «2009 жылға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2008 жылғы 15 желтоқсандағы «2009 жылға арналған қалалық бюджет туралы» (нормативтік құқықтық кесімдерді мемлекеттік тіркеу Тізілімінде 11-2-95 - нөмірімен тіркелген, «Жаңаөзен» газетінің 26.12.2008 жылғы 52 - нөмірінде жарияланған) N 13/89 шешіміне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қалалық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8 092 255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4 863 100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3 040 815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8 031 555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267 100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267 100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- 206 400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206 400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тармақтың 1)- тармақшасындағы «65,5» саны «85,7» санымен ауыстырылсын және 6)-тармақшасындағы «65,9» саны «81,3»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3-1, 3-2, 3-3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3 - 1. 2009 жылға арналған қалалық бюджетте облыстық бюджеттен нысаналы даму трансферттері 100 000 мың теңге сомасында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мың теңге - қолданыстағы газбен жабдықтау желілерін қайта жаңарту мен кеңейтуді жүргізу (3-кезеңі).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3 - 2. 2009 жылға арналған қалалық бюджетте республикалық бюджеттен берілетін ағымдағы нысаналы трансферттердің 313 093 мың теңге сомасында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221 560 мың теңге – жаңадан іске қосылған білім беру мекемелерін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білім беруді дамытудың 2005-2010 жылдарға арналған мемлекеттік бағдарламасын іске асыруға 49 634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мың теңге - жалпы білім беретін мектептерді химия, физика, биология кабинеттерімен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33 246 мың теңге – жалпы орта білім беретін мектептерді мультимедиялық, лингафондық кабинеттерімен жабдықтауға.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деңгейі мөлшерінің өсуіне байланысты 18 жасқа дейінгі балаларға арналған ай сайынғы мемлекеттік жәрдемақы және мемлекеттік атаулы әлеуметтік көмек төлеуге 36 820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29 271 мың теңге - мемлекеттік атаулы әлеуметтік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7 549 мың теңге – аз қамтылған отбасыларынан шыққан 18 жасқа дейінгі балаларға арналған ай сайынғы мемлекеттік жәрдемақы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5 079 мың теңге – ауылдық елді мекендер саласының мамандарын әлеуметтік қолдау шараларын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3 - 3. 2009 жылға арналған қалалық бюджетте республикалық бюджеттен 2 597 722 мың теңге сомасындағы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210 682 мың теңге – Теңге селосындағы 280 орындық балабақшаның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371 280 мың теңге – «Ақсу» шағынауданындағы 280 орындық балабақшаның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мың теңге - «Жұлдыз» шағынауданындағы 1200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371 280 мың теңге – «Шұғыла» шағынауданындағы туберкулез ауруына шалдыққан балаларға арналған 280 орындық санаториялық үлгідегі балабақша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371 280 мың теңге – ақыл-есі кем балаларға арналған 280 орындық мамандандырылған кешен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700 000 мың теңге - бюджеттік ұйымдар қызметкерлеріне және жас отбасыларға арналған 200 пәтерлік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73 200 мың теңге - Ақсу шағынауданының шығыс бөлігін электірлендіруге (2- кезеңі).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1, 2, 3 және 4 қосымшалар осы шешімнің 1, 2, 3 және 4 қосымшаларына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Қалалық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Ж. Мұқашев                             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2009 жыл.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N 15/100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766"/>
        <w:gridCol w:w="808"/>
        <w:gridCol w:w="8402"/>
        <w:gridCol w:w="2315"/>
      </w:tblGrid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8 092 255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4 863 100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1 986 991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1 986 991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406 511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256 215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422 883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403 244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62"/>
        <w:gridCol w:w="870"/>
        <w:gridCol w:w="1058"/>
        <w:gridCol w:w="7471"/>
        <w:gridCol w:w="2455"/>
      </w:tblGrid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8 031 555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29 628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)экономика және бюджеттік жоспарлау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4 464 662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2 504 748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2 013 132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оқулықтармен оқу-әдістемелік кешендерді сатып алу және жеткізу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115 188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318 388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326 470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326 470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35 504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79 832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2 194 572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417 347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123 187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258 692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1 743 788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865 571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340 190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462 427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170 958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124 652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командалардың мүшелерін дайындау және олардың облыстық спорт жарыстарына қатысуы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жер қатынастары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44 853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)экономика және бюджеттік жоспарлау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жасау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20 153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 трансферттерді қайтару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-206 400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N 15/100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 бюджеттік инвестициялық жобаларды (бағдарламаларды) іске асыруға бағытталған 2009 жылға арналған қалалық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9"/>
        <w:gridCol w:w="1034"/>
        <w:gridCol w:w="10825"/>
      </w:tblGrid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 ауылдық (селолық) округтің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64"/>
        <w:gridCol w:w="1039"/>
        <w:gridCol w:w="10791"/>
      </w:tblGrid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N 15/100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қалалық бюджеттің атқарылу процесінде секвестерге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254"/>
        <w:gridCol w:w="690"/>
        <w:gridCol w:w="10991"/>
      </w:tblGrid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