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bee2" w14:textId="0a3b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 топтарына арналған әлеуметтік жұмыс орындарын беруші немесе құрушы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2009 жылғы 29 желтоқсандағы № 1380 қаулысы. Ақтау қаласының Әділет басқармасында 2010 жылғы 28 қаңтарда № 11-1-127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Үкіметінің 2007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халықты жұмыспен қамту жүйесін жетілдіру жөніндегі 2008 - 2010 жылдарға арналған іс - шаралар жоспарын бекіту туралы» қаулысын жүзеге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халықтың нысаналы топтарына арналған әлеуметтік жұмыс орындарын беруші немесе құрушы кәсіпорындар, ұйымдар мен мекемелер тізбесі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Т.Хитуовке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 С. Бекбергенов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1380 қаулысына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халықтың нысаналы топтарына арналған әлеуметтік жұмыс орындарын беруші немесе құрушы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4562"/>
        <w:gridCol w:w="1516"/>
        <w:gridCol w:w="2154"/>
        <w:gridCol w:w="2033"/>
        <w:gridCol w:w="1457"/>
      </w:tblGrid>
      <w:tr>
        <w:trPr>
          <w:trHeight w:val="48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 атаулары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жұмыс орны (адам)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түрлері, көлемі және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еңбекақы мөлшері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бюджеттенең төменгі еңбекақы мөлшері- нің біреуі (теңге)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 шінің қаржы-сынан (теңге)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"Ақтаутұрғынүй" мемлекеттік коммуналдық кәсіпорны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"Ақтаулифт" мемлекеттік коммуналдық кәсіпорны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мемлекеттік коммуналдық кәсіпорны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жолдары" мемлекеттік коммуналдық кәсіпорны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бірлестігінің Маңғыстау облыстық басқармасы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"SKY SILK"акционерлік қоғамы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"Сабытай" жауапкершілігі шектеулі серіктестігі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"Отан" ашық жинақтаушы зейнетақы қоры" акционерлік қоғамының Ақтау қаласындағы филиалы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департаменті" мемлекеттік мекемесі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"Борышкерлермен жұмыс бюросы" ЖШС Ақтау қаласындағы өкілдігі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