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53586" w14:textId="f2535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Ақтау қаласының кәсіпорындары, ұйымдары мен мекемелерінде қоғамдық жұмыстарды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Ақтау қаласы әкімдігінің 2009 жылғы 29 желтоқсандағы № 1379 қаулысы. Ақтау қаласының Әділет басқармасында 2010 жылғы 28 қаңтарда № 11-1-126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Республикасындағы жергілікті мемлекеттік басқару және өзін - өзі басқару туралы»</w:t>
      </w:r>
      <w:r>
        <w:rPr>
          <w:rFonts w:ascii="Times New Roman"/>
          <w:b w:val="false"/>
          <w:i w:val="false"/>
          <w:color w:val="000000"/>
          <w:sz w:val="28"/>
        </w:rPr>
        <w:t>,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«Халықты жұмыспен қамту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Заңдарына, Қазақстан Республикасы Үкіметінің 2001 жылғы 19 маусымдағы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«Халықты жұмыспен қамту туралы» Қазақстан Республикасының 2001 жылғы 23 қаңтардағы Заңын іске асыру жөніндегі шаралар туралы» қаулысына сәйкес және Қазақстан Республикасы Үкіметінің 2007 жылғы 20 қарашадағы </w:t>
      </w:r>
      <w:r>
        <w:rPr>
          <w:rFonts w:ascii="Times New Roman"/>
          <w:b w:val="false"/>
          <w:i w:val="false"/>
          <w:color w:val="000000"/>
          <w:sz w:val="28"/>
        </w:rPr>
        <w:t>№ 1114</w:t>
      </w:r>
      <w:r>
        <w:rPr>
          <w:rFonts w:ascii="Times New Roman"/>
          <w:b w:val="false"/>
          <w:i w:val="false"/>
          <w:color w:val="000000"/>
          <w:sz w:val="28"/>
        </w:rPr>
        <w:t xml:space="preserve"> «Қазақстан Республикасының халықты жұмыспен қамту жүйесін жетілдіру жөніндегі 2008 - 2010 жылдарға арналған іс - шаралар жоспарын бекіту туралы» қаулысын жүзеге асыру мақсатында, қала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2010 жылға арналған қоғамдық жұмыстарды ұйымдастыратын кәсіпорындар, ұйымдар мен мекемелердің тізбесі, қоғамдық жұмыс түрлері, көлемі, қатысушылардың еңбекақы мөлшері мен оларды қаржыландыру көздері қосымшаға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қала әкімінің орынбасары Т. Хитуовке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жарияланғаннан кейін күнтізбелік он күн өткен соң қолданысқа енгізіледі.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 С. Бекбергенов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Ақтау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 желтоқсандағы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1379 қаулысына қосымша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жылға арналған қоғамдық жұмыстарды ұйымдастыратын кәсіпорындар, ұйымдар мен мекемелердің тізбесі, қоғамдық жұмыс түрлері, көлемі, қатысушылардың еңбекақы мөлшері мен оларды қаржыландыру көздері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3145"/>
        <w:gridCol w:w="1697"/>
        <w:gridCol w:w="1292"/>
        <w:gridCol w:w="1713"/>
        <w:gridCol w:w="1292"/>
        <w:gridCol w:w="1541"/>
        <w:gridCol w:w="1506"/>
      </w:tblGrid>
      <w:tr>
        <w:trPr>
          <w:trHeight w:val="204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Кәсіпорындар, ұйымдар, мекемелердің атаулары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Жолда- натын жұмыс- сыздар саны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Қо- ғам- дық жұмыс түр- лері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  көлемі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мер- зімі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адамға төле- нетін еңбек-ақы мөлше-рі, теңге (ең төмен-гі еңбек-ақының 1,5 мөлше-рі) 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Қаржы-ланды-ру  көзде-рі</w:t>
            </w:r>
          </w:p>
        </w:tc>
      </w:tr>
      <w:tr>
        <w:trPr>
          <w:trHeight w:val="2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03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"Маңғыстау облысы бойынша салық департаменті" мемлекеттік мекемесі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Ес- керт-пе тара-тушы  агент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10 000-ға дейін ескерт-пе  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айдан 6 айға дейін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22428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Жергі-лікті бюджет</w:t>
            </w:r>
          </w:p>
        </w:tc>
      </w:tr>
      <w:tr>
        <w:trPr>
          <w:trHeight w:val="1110" w:hRule="atLeast"/>
        </w:trPr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Ақтау қаласының ішкі істер басқармасы" мемлекеттік мекемесі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  тәр- тіпті қор- ғауға бекі-тіл- ген аумақтың қараушысы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учаске-лік полиция пункт- тері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айдан 6 айға дейін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22428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Жергі-лікті бюджет</w:t>
            </w:r>
          </w:p>
        </w:tc>
      </w:tr>
      <w:tr>
        <w:trPr>
          <w:trHeight w:val="11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Бөлме таза-лаушы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учаске-лік полиция пункт- терін тазалау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22428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"Ақтау қаласының қорғаныс істер жөніндегі басқармасы" мемлекеттік мекемесі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тасу-шы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  3000-ға дейін  шақыру қағаз- дары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айдан 6 айға дейін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22428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Жергі-лікті бюджет</w:t>
            </w:r>
          </w:p>
        </w:tc>
      </w:tr>
      <w:tr>
        <w:trPr>
          <w:trHeight w:val="76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"Маңғыстау облысының әділет департаменті" мемлекеттік мекемесі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Ма- ман- ның кө- мек- шісі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  250-ге дейін  құжат  жинау және  тіркеу, құжат- тарды мұра- ғатқа тапсыру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айдан 6 айға дейін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22428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Жергі-лікті бюджет</w:t>
            </w:r>
          </w:p>
        </w:tc>
      </w:tr>
      <w:tr>
        <w:trPr>
          <w:trHeight w:val="72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"Ақтау қалалық  жер қатынастары бөлімі" мемлекеттік мекемесі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Ма- ман- ның кө- мек- шісі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  250-ге дейін  құжат  жинау және  тіркеу, құжат- тарды мұра- ғатқа тапсыру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айдан 6 айға дейін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22428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Жергі-лікті бюджет</w:t>
            </w:r>
          </w:p>
        </w:tc>
      </w:tr>
      <w:tr>
        <w:trPr>
          <w:trHeight w:val="106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"Ақтау қалалық кәсіпкерлік және ауыл шаруашылық бөлімі" мемлекеттік мекемесі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Ма- ман- ның кө- мек- шісі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  250-ге дейін  құжат  жинау және  тіркеу, құжат- тарды мұра- ғатқа тапсыру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айдан 6 айға дейін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22428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Жергі-лікті бюджет</w:t>
            </w:r>
          </w:p>
        </w:tc>
      </w:tr>
      <w:tr>
        <w:trPr>
          <w:trHeight w:val="148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"Ақтау қалалық тұрғын-үй коммуналдық шаруашылығы, жолаушылар көлігі және автомобиль жолдары бөлімі" мемлекеттік мекемесі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Ма- ман- ның кө- мек- шісі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  250-ге дейін  құжат  жинау және  тіркеу, құжат- тарды мұра- ғатқа тапсыру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айдан 6 айға дейін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22428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Жергі-лікті бюджет</w:t>
            </w:r>
          </w:p>
        </w:tc>
      </w:tr>
      <w:tr>
        <w:trPr>
          <w:trHeight w:val="8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"Ақтау қалалық сәулет және қала құрылысы" мемлекеттік мекемесі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Ма- ман- ның кө- мек- шісі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  250-ге дейін  құжат  жинау және  тіркеу, құжат- тарды мұра- ғатқа тапсыру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айдан 6 айға дейін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22428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Жергі-лікті бюджет</w:t>
            </w:r>
          </w:p>
        </w:tc>
      </w:tr>
      <w:tr>
        <w:trPr>
          <w:trHeight w:val="106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"Ақтау қалалық  экономика және бюджеттік  жоспарлау бөлімі" мемлекеттік мекемесі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Ма- ман- ның кө- мек- шісі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  250-ге дейін  құжат  жинау және  тіркеу, құжат- тарды мұра- ғатқа тапсыру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айдан 6 айға дейін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22428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Жергі-лікті бюджет</w:t>
            </w:r>
          </w:p>
        </w:tc>
      </w:tr>
      <w:tr>
        <w:trPr>
          <w:trHeight w:val="81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"Ақтау қалалық қаржы бөлімі" мемлекеттік мекемесі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Ма- ман- ның кө- мек- шісі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  250-ге дейін  құжат  жинау және  тіркеу, құжат- тарды мұра- ғатқа тапсыру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айдан 6 айға дейін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22428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Жергі-лікті бюджет</w:t>
            </w:r>
          </w:p>
        </w:tc>
      </w:tr>
      <w:tr>
        <w:trPr>
          <w:trHeight w:val="9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"Ақтау қалалық жұмыспен қамту және әлеуметтік бағдарламалар бөлімі" мемлекеттік мекемесі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Ма- ман- ның кө- мек- шісі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  250-ге дейін  құжат  жинау және  тіркеу, құжат- тарды мұра- ғатқа тапсыру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айдан 6 айға дейін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22428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Жергі-лікті бюджет</w:t>
            </w:r>
          </w:p>
        </w:tc>
      </w:tr>
      <w:tr>
        <w:trPr>
          <w:trHeight w:val="9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"Ақтау әлеуметтік бой үйрету орталығы" мемлекеттік мекемесі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Ма- ман- ның кө- мек- шісі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  250-ге дейін  құжат  жинау және  тіркеу, құжат- тарды мұра- ғатқа тапсыру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айдан 6 айға дейін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22428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Жергі-лікті бюджет</w:t>
            </w:r>
          </w:p>
        </w:tc>
      </w:tr>
      <w:tr>
        <w:trPr>
          <w:trHeight w:val="114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"Ақтау қалалық білім бөлімі" мемлекеттік мекемесі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Ма- ман- ның кө- мек- шісі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  250-ге дейін  құжат  жинау және  тіркеу, құжат- тарды мұра- ғатқа тапсыру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айдан 6 айға дейін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22428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Жергі-лікті бюджет</w:t>
            </w:r>
          </w:p>
        </w:tc>
      </w:tr>
      <w:tr>
        <w:trPr>
          <w:trHeight w:val="112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"Ақтау қалалық  құрылыс бөлімі" мемлекеттік мекемесі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Ма- ман- ның кө- мек- шісі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  250-ге дейін  құжат  жинау және  тіркеу, құжат- тарды мұра- ғатқа тапсыру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айдан 6 айға дейін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22428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Жергі-лікті бюджет</w:t>
            </w:r>
          </w:p>
        </w:tc>
      </w:tr>
      <w:tr>
        <w:trPr>
          <w:trHeight w:val="121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"Ақтау қалалық ішкі саясат бөлімі" мемлекеттік мекемесі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Ма- ман- ның кө- мек- шісі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  250-ге дейін  құжат  жинау және  тіркеу, құжат- тарды мұра- ғатқа тапсыру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айдан 6 айға дейін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22428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Жергі-лікті бюджет</w:t>
            </w:r>
          </w:p>
        </w:tc>
      </w:tr>
      <w:tr>
        <w:trPr>
          <w:trHeight w:val="72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"Ақтау гарнизонының әскери прокуратурасы"мемлекеттік мекемесі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тасу-шы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Айына 250-ге дейін жедел коррес-понден-ция жеткізу. 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айдан 6 айға дейін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22428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Жергі-лікті бюджет</w:t>
            </w:r>
          </w:p>
        </w:tc>
      </w:tr>
      <w:tr>
        <w:trPr>
          <w:trHeight w:val="57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"Маңғыстау  көлік  прокуратурасы"мемлекеттік мекемесі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тасу-шы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Айына 250-ге дейін жедел коррес-понден-ция жеткізу. 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айдан 6 айға дейін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22428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Жергі-лікті бюджет</w:t>
            </w:r>
          </w:p>
        </w:tc>
      </w:tr>
      <w:tr>
        <w:trPr>
          <w:trHeight w:val="6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"Ақтау қалалық  соты"мемлекеттік мекемесі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тасу-шы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Айына 250-ге дейін жедел коррес-понден-ция жеткізу. 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айдан 6 айға дейін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22428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Жергі-лікті бюджет</w:t>
            </w:r>
          </w:p>
        </w:tc>
      </w:tr>
      <w:tr>
        <w:trPr>
          <w:trHeight w:val="79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"Маңғыстау облысының халыққа қызмет көрсету орталығы" мемлекеттік мекемесі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Ма- ман- ның кө- мек- шісі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  250-ге дейін  құжат  жинау және  тіркеу, құжат- тарды мұра- ғатқа тапсыру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айдан 6 айға дейін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22428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Жергі-лікті бюджет</w:t>
            </w:r>
          </w:p>
        </w:tc>
      </w:tr>
      <w:tr>
        <w:trPr>
          <w:trHeight w:val="9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Маңғыстау облысының соттар әкімшісі" мемлекеттік мекемесі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тасу-шы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Айына 250-ге дейін жедел коррес-понден-ция жеткізу. 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айдан 6 айға дейін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22428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Жергі-лікті бюджет</w:t>
            </w:r>
          </w:p>
        </w:tc>
      </w:tr>
      <w:tr>
        <w:trPr>
          <w:trHeight w:val="6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"Ақтау қалалық мамандырылған әкімшілік соты" мемлекеттік мекемесі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тасу-шы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Айына 250-ге дейін жедел коррес-понден-ция жеткізу. 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айдан 6 айға дейін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22428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Жергі-лікті бюджет</w:t>
            </w:r>
          </w:p>
        </w:tc>
      </w:tr>
      <w:tr>
        <w:trPr>
          <w:trHeight w:val="100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"Маңғыстау облысының мамандырылған ауданаралық  экономикалық соты" мемлекеттік мекемесі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тасу-шы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Айына 250-ге дейін жедел коррес-понден-ция жеткізу. 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айдан 6 айға дейін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22428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Жергі-лікті бюджет</w:t>
            </w:r>
          </w:p>
        </w:tc>
      </w:tr>
      <w:tr>
        <w:trPr>
          <w:trHeight w:val="60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"Ақтау гарнизонының әскери соты" мемлекеттік мекемесі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тасу-шы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Айына 250-ге дейін жедел коррес-понден-ция жеткізу. 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айдан 6 айға дейін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22428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Жергі-лікті бюджет</w:t>
            </w:r>
          </w:p>
        </w:tc>
      </w:tr>
      <w:tr>
        <w:trPr>
          <w:trHeight w:val="76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"Маңғыстау облыстық ғылыми-өнді- рістік сот сараптама зертханасы" мемлекеттік мекемесі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тасу-шы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Айына 250-ге дейін жедел коррес-понден-ция жеткізу. 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айдан 6 айға дейін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22428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Жергі-лікті бюджет</w:t>
            </w:r>
          </w:p>
        </w:tc>
      </w:tr>
      <w:tr>
        <w:trPr>
          <w:trHeight w:val="8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"Маңғыстау облысының денсаулық сақтау басқармасы" мемлекеттік мекемесі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тасу-шы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Айына 250-ге дейін жедел коррес-понден-ция жеткізу. 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айдан 6 айға дейін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22428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Жергі-лікті бюджет</w:t>
            </w:r>
          </w:p>
        </w:tc>
      </w:tr>
      <w:tr>
        <w:trPr>
          <w:trHeight w:val="1035" w:hRule="atLeast"/>
        </w:trPr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Көші-қон комитетінің Маңғыстау облысы бойынша депараменті" мемлекеттік мекемесі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Ма- ман- ның кө- мек- шісі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  250-ге дейін  құжат  жинау және  тіркеу, құжат- тарды мұра- ғатқа тапсыру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айдан 6 айға дейін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22428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Жергі-лікті бюджет</w:t>
            </w:r>
          </w:p>
        </w:tc>
      </w:tr>
      <w:tr>
        <w:trPr>
          <w:trHeight w:val="10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тасушы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Айына 250-ге дейін жедел коррес-понден-ция жеткізу. 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айдан 6 айға дейін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22428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Жергі-лікті бюджет</w:t>
            </w:r>
          </w:p>
        </w:tc>
      </w:tr>
      <w:tr>
        <w:trPr>
          <w:trHeight w:val="615" w:hRule="atLeast"/>
        </w:trPr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 зағиптар қоғамы" қоғамдық бірлестігінің Маңғыстау облыстық басқармасы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тасу-шы.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Айына 250-ге дейін жедел коррес-понден-ция жеткізу. 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айдан 6 айға дейін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22428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Жергі-лікті бюджет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көмекшісі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  250-ге дейін  құжат  жинау және  тіркеу, құжат- тарды мұра- ғатқа тапсыру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айдан 6 айға дейін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22428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Жергі-лікті бюджет</w:t>
            </w:r>
          </w:p>
        </w:tc>
      </w:tr>
      <w:tr>
        <w:trPr>
          <w:trHeight w:val="885" w:hRule="atLeast"/>
        </w:trPr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қаласы әкімдігінің аппараты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Ма- ман- ның кө- мек- шісі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  250-ге дейін  құжат  жинау және  тіркеу, құжат- тарды мұра- ғатқа тапсыру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айдан 6 айға дейін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22428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Жергі-лікті бюджет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тасу-шы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Айына 250-ге дейін жедел коррес-понден-ция жеткізу. 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айдан 6 айға дейін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22428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Жергі-лікті бюджет</w:t>
            </w:r>
          </w:p>
        </w:tc>
      </w:tr>
      <w:tr>
        <w:trPr>
          <w:trHeight w:val="73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"Ақтау тұрғын үй" мемелекеттік коммуналдық кәсіпорыны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таза-лаушы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кв.м. аумақты сани- тарлық тазарту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айдан 6 айға дейін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22428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Жергі-лікті бюджет</w:t>
            </w:r>
          </w:p>
        </w:tc>
      </w:tr>
      <w:tr>
        <w:trPr>
          <w:trHeight w:val="103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"Мемлекеттік зейнетақы төлеу жөніндегі орталықтың Маңғыстау облыстық филиалы" мемлекеттік мекемесі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Ма- ман- ның кө- мек- шісі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  250-ге дейін  құжат  жинау және  тіркеу, құжат- тарды мұра- ғатқа тапсыру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айдан 6 айға дейін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22428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Жергі-лікті бюджет</w:t>
            </w:r>
          </w:p>
        </w:tc>
      </w:tr>
      <w:tr>
        <w:trPr>
          <w:trHeight w:val="156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"ҚР Еңбек және халықты әлеуметтік қорғау министрлігі Бақылау және әлеуметтік қорғау Комитетінің  Маңғыстау обласы бойынша бақылау және әлеуметтік қорғау департаменті" мемлекеттік мекемесі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Ма- ман- ның кө- мек- шісі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  250-ге дейін  құжат  жинау және  тіркеу, құжат- тарды мұра- ғатқа тапсыру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айдан 6 айға дейін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22428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Жергі-лікті бюджет</w:t>
            </w:r>
          </w:p>
        </w:tc>
      </w:tr>
      <w:tr>
        <w:trPr>
          <w:trHeight w:val="73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 Отан" халықтық демократиялық партиясы" қоғамдық бірлестігінің Ақтау қалалық филиалы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тасу-шы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Айына 250-ге дейін жедел коррес-понден-ция жеткізу. 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айдан 6 айға дейін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22428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Жергі-лікті бюджет</w:t>
            </w:r>
          </w:p>
        </w:tc>
      </w:tr>
      <w:tr>
        <w:trPr>
          <w:trHeight w:val="73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 Отан" халықтық демократиялық партиясы" қоғамдық бірлестігінің Маңғыстау облыстық филиалы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тасу-шы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Айына 250-ге дейін жедел коррес-понден-ция жеткізу. 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айдан 6 айға дейін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22428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Жергі-лікті бюджет</w:t>
            </w:r>
          </w:p>
        </w:tc>
      </w:tr>
      <w:tr>
        <w:trPr>
          <w:trHeight w:val="144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"ҚР Бәсекелестікті қорғау Агенттігінің (Монополияға қарсы Агенттік) Атырау және Маңғыстау облыстары бойынша өңіраралық инспекциясы" мемлекеттік мекемесі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тасу-шы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Айына 250-ге дейін жедел коррес-понден-ция жеткізу. 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айдан 6 айға дейін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22428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Жергі-лікті бюджет</w:t>
            </w:r>
          </w:p>
        </w:tc>
      </w:tr>
      <w:tr>
        <w:trPr>
          <w:trHeight w:val="25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