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861b" w14:textId="c3e8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2009 жылғы 29 желтоқсандағы № 1378 қаулысы. Ақтау қаласының Әділет басқармасында 2010 жылғы 28 қаңтарда № 11-1-125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нысаналы топтарға жататын адамдардың қосымша тізбесі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Т.Хитуовке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1378 қаулысына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Жиырма екі жастан жиырма тоғыз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Ұзақ уақыт (бір жылдан астам) жұмысы жоқ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Бірде - бір жұмыс жасайтын адамы жоқ отбасылардан жұмыссыз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