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ecbf" w14:textId="ee6e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2009 жылғы 22 желтоқсандағы № 27/239 шешімі. Ақтау қаласының Әділет басқармасында 2009 жылғы 24 желтоқсанда № 11-1-121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 бабынына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 - өзі басқару туралы»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«2010 - 2012 жылдарға арналған облыстық бюджет туралы» 2009 жылғы 10 желтоқсандағы № 21/252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жылғы 23 желтоқсандағы № 2061 болып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кірістер – 14 147 382 мың теңге, соның ішінде:</w:t>
      </w:r>
      <w:r>
        <w:br/>
      </w:r>
      <w:r>
        <w:rPr>
          <w:rFonts w:ascii="Times New Roman"/>
          <w:b w:val="false"/>
          <w:i w:val="false"/>
          <w:color w:val="000000"/>
          <w:sz w:val="28"/>
        </w:rPr>
        <w:t>
      салықтық түсімдер бойынша – 8 873 649 мың теңге;</w:t>
      </w:r>
      <w:r>
        <w:br/>
      </w:r>
      <w:r>
        <w:rPr>
          <w:rFonts w:ascii="Times New Roman"/>
          <w:b w:val="false"/>
          <w:i w:val="false"/>
          <w:color w:val="000000"/>
          <w:sz w:val="28"/>
        </w:rPr>
        <w:t>
      салықтық емес түсімдер бойынша – 342 136 мың теңге;</w:t>
      </w:r>
      <w:r>
        <w:br/>
      </w:r>
      <w:r>
        <w:rPr>
          <w:rFonts w:ascii="Times New Roman"/>
          <w:b w:val="false"/>
          <w:i w:val="false"/>
          <w:color w:val="000000"/>
          <w:sz w:val="28"/>
        </w:rPr>
        <w:t>
      негізгі капиталды сатудан түсетін түсімдер – 653 991 мың теңге;</w:t>
      </w:r>
      <w:r>
        <w:br/>
      </w:r>
      <w:r>
        <w:rPr>
          <w:rFonts w:ascii="Times New Roman"/>
          <w:b w:val="false"/>
          <w:i w:val="false"/>
          <w:color w:val="000000"/>
          <w:sz w:val="28"/>
        </w:rPr>
        <w:t>
      трансферттер түсімі бойынша – 4 277 606 мың теңге;</w:t>
      </w:r>
      <w:r>
        <w:br/>
      </w:r>
      <w:r>
        <w:rPr>
          <w:rFonts w:ascii="Times New Roman"/>
          <w:b w:val="false"/>
          <w:i w:val="false"/>
          <w:color w:val="000000"/>
          <w:sz w:val="28"/>
        </w:rPr>
        <w:t>
</w:t>
      </w:r>
      <w:r>
        <w:rPr>
          <w:rFonts w:ascii="Times New Roman"/>
          <w:b w:val="false"/>
          <w:i w:val="false"/>
          <w:color w:val="000000"/>
          <w:sz w:val="28"/>
        </w:rPr>
        <w:t>
      2) шығындар бойынша – 14 149 079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5 340 теңге, соның ішінде:</w:t>
      </w:r>
      <w:r>
        <w:br/>
      </w:r>
      <w:r>
        <w:rPr>
          <w:rFonts w:ascii="Times New Roman"/>
          <w:b w:val="false"/>
          <w:i w:val="false"/>
          <w:color w:val="000000"/>
          <w:sz w:val="28"/>
        </w:rPr>
        <w:t>
      бюджеттік кредиттер – 5 340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241 027 мың теңге, соның ішінде:</w:t>
      </w:r>
      <w:r>
        <w:br/>
      </w:r>
      <w:r>
        <w:rPr>
          <w:rFonts w:ascii="Times New Roman"/>
          <w:b w:val="false"/>
          <w:i w:val="false"/>
          <w:color w:val="000000"/>
          <w:sz w:val="28"/>
        </w:rPr>
        <w:t>
      қаржы активтерiн сатып алу – 241 027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248 064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248  064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49 034 мың теңге;</w:t>
      </w:r>
      <w:r>
        <w:br/>
      </w:r>
      <w:r>
        <w:rPr>
          <w:rFonts w:ascii="Times New Roman"/>
          <w:b w:val="false"/>
          <w:i w:val="false"/>
          <w:color w:val="000000"/>
          <w:sz w:val="28"/>
        </w:rPr>
        <w:t>
      бюджет қаражатының пайдаланылатын қалдықтары – 291 758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тармаққа өзгерту енгізілді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2010.04.06 </w:t>
      </w:r>
      <w:r>
        <w:rPr>
          <w:rFonts w:ascii="Times New Roman"/>
          <w:b w:val="false"/>
          <w:i w:val="false"/>
          <w:color w:val="000000"/>
          <w:sz w:val="28"/>
        </w:rPr>
        <w:t>№ 31/265</w:t>
      </w:r>
      <w:r>
        <w:rPr>
          <w:rFonts w:ascii="Times New Roman"/>
          <w:b w:val="false"/>
          <w:i w:val="false"/>
          <w:color w:val="ff0000"/>
          <w:sz w:val="28"/>
        </w:rPr>
        <w:t xml:space="preserve"> (2010 жылдың 1 қаңтарынан бастап қолданысқа енгізіледі); 2010.06.04 </w:t>
      </w:r>
      <w:r>
        <w:rPr>
          <w:rFonts w:ascii="Times New Roman"/>
          <w:b w:val="false"/>
          <w:i w:val="false"/>
          <w:color w:val="000000"/>
          <w:sz w:val="28"/>
        </w:rPr>
        <w:t>№ 33/290</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2010.07.27 </w:t>
      </w:r>
      <w:r>
        <w:rPr>
          <w:rFonts w:ascii="Times New Roman"/>
          <w:b w:val="false"/>
          <w:i w:val="false"/>
          <w:color w:val="000000"/>
          <w:sz w:val="28"/>
        </w:rPr>
        <w:t>№ 34/304</w:t>
      </w:r>
      <w:r>
        <w:rPr>
          <w:rFonts w:ascii="Times New Roman"/>
          <w:b w:val="false"/>
          <w:i w:val="false"/>
          <w:color w:val="000000"/>
          <w:sz w:val="28"/>
        </w:rPr>
        <w:t xml:space="preserve"> (</w:t>
      </w:r>
      <w:r>
        <w:rPr>
          <w:rFonts w:ascii="Times New Roman"/>
          <w:b w:val="false"/>
          <w:i w:val="false"/>
          <w:color w:val="ff0000"/>
          <w:sz w:val="28"/>
        </w:rPr>
        <w:t xml:space="preserve">2010 жылдың 1 қаңтарынан бастап қолданысқа енгізіледі); 2010.10.07 </w:t>
      </w:r>
      <w:r>
        <w:rPr>
          <w:rFonts w:ascii="Times New Roman"/>
          <w:b w:val="false"/>
          <w:i w:val="false"/>
          <w:color w:val="000000"/>
          <w:sz w:val="28"/>
        </w:rPr>
        <w:t>№ 35/316</w:t>
      </w:r>
      <w:r>
        <w:rPr>
          <w:rFonts w:ascii="Times New Roman"/>
          <w:b w:val="false"/>
          <w:i w:val="false"/>
          <w:color w:val="000000"/>
          <w:sz w:val="28"/>
        </w:rPr>
        <w:t xml:space="preserve">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 бөлу нормативтері мыналар бойынша төмендегідей көлемде белгіленгені ескерілсін:</w:t>
      </w:r>
      <w:r>
        <w:br/>
      </w:r>
      <w:r>
        <w:rPr>
          <w:rFonts w:ascii="Times New Roman"/>
          <w:b w:val="false"/>
          <w:i w:val="false"/>
          <w:color w:val="000000"/>
          <w:sz w:val="28"/>
        </w:rPr>
        <w:t>
      төлем көзінен ұсталатын кірістен алынатын жеке табыс салығы –  15,8 пайыз;</w:t>
      </w:r>
      <w:r>
        <w:br/>
      </w:r>
      <w:r>
        <w:rPr>
          <w:rFonts w:ascii="Times New Roman"/>
          <w:b w:val="false"/>
          <w:i w:val="false"/>
          <w:color w:val="000000"/>
          <w:sz w:val="28"/>
        </w:rPr>
        <w:t>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ұсталмайтын жеке табыс салығы – 100 пайыз;</w:t>
      </w:r>
      <w:r>
        <w:br/>
      </w:r>
      <w:r>
        <w:rPr>
          <w:rFonts w:ascii="Times New Roman"/>
          <w:b w:val="false"/>
          <w:i w:val="false"/>
          <w:color w:val="000000"/>
          <w:sz w:val="28"/>
        </w:rPr>
        <w:t>
      әлеуметтік салық – 15,7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2010.04.06 </w:t>
      </w:r>
      <w:r>
        <w:rPr>
          <w:rFonts w:ascii="Times New Roman"/>
          <w:b w:val="false"/>
          <w:i w:val="false"/>
          <w:color w:val="000000"/>
          <w:sz w:val="28"/>
        </w:rPr>
        <w:t>№ 31/265</w:t>
      </w:r>
      <w:r>
        <w:rPr>
          <w:rFonts w:ascii="Times New Roman"/>
          <w:b w:val="false"/>
          <w:i w:val="false"/>
          <w:color w:val="ff0000"/>
          <w:sz w:val="28"/>
        </w:rPr>
        <w:t xml:space="preserve"> (2010 жылдың 1 қаңтарынан бастап қолданысқа енгізіледі); 2010.06.04 </w:t>
      </w:r>
      <w:r>
        <w:rPr>
          <w:rFonts w:ascii="Times New Roman"/>
          <w:b w:val="false"/>
          <w:i w:val="false"/>
          <w:color w:val="000000"/>
          <w:sz w:val="28"/>
        </w:rPr>
        <w:t>№ 33/290</w:t>
      </w:r>
      <w:r>
        <w:rPr>
          <w:rFonts w:ascii="Times New Roman"/>
          <w:b w:val="false"/>
          <w:i w:val="false"/>
          <w:color w:val="ff0000"/>
          <w:sz w:val="28"/>
        </w:rPr>
        <w:t xml:space="preserve"> (2010 жылдың 1 қаңтарынан бастап қолданысқа енгізіледі); 2010.07.27 </w:t>
      </w:r>
      <w:r>
        <w:rPr>
          <w:rFonts w:ascii="Times New Roman"/>
          <w:b w:val="false"/>
          <w:i w:val="false"/>
          <w:color w:val="000000"/>
          <w:sz w:val="28"/>
        </w:rPr>
        <w:t>№ 34/304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2010.10.07 </w:t>
      </w:r>
      <w:r>
        <w:rPr>
          <w:rFonts w:ascii="Times New Roman"/>
          <w:b w:val="false"/>
          <w:i w:val="false"/>
          <w:color w:val="000000"/>
          <w:sz w:val="28"/>
        </w:rPr>
        <w:t>№ 35/316</w:t>
      </w:r>
      <w:r>
        <w:rPr>
          <w:rFonts w:ascii="Times New Roman"/>
          <w:b w:val="false"/>
          <w:i w:val="false"/>
          <w:color w:val="000000"/>
          <w:sz w:val="28"/>
        </w:rPr>
        <w:t xml:space="preserve">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Қалалық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1,5 айлық есептік көрсеткіш мөлшерінде тоқсан сайынғы әлеуметтік көмек:</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w:t>
      </w:r>
      <w:r>
        <w:rPr>
          <w:rFonts w:ascii="Times New Roman"/>
          <w:b w:val="false"/>
          <w:i w:val="false"/>
          <w:color w:val="000000"/>
          <w:sz w:val="28"/>
        </w:rPr>
        <w:t>
      2) 1 айлық есептік көрсеткіш мөлшеріндегі ай сайынғы әлеуметтік көмек:</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зейнеткерлерге;</w:t>
      </w:r>
      <w:r>
        <w:br/>
      </w:r>
      <w:r>
        <w:rPr>
          <w:rFonts w:ascii="Times New Roman"/>
          <w:b w:val="false"/>
          <w:i w:val="false"/>
          <w:color w:val="000000"/>
          <w:sz w:val="28"/>
        </w:rPr>
        <w:t>
</w:t>
      </w:r>
      <w:r>
        <w:rPr>
          <w:rFonts w:ascii="Times New Roman"/>
          <w:b w:val="false"/>
          <w:i w:val="false"/>
          <w:color w:val="000000"/>
          <w:sz w:val="28"/>
        </w:rPr>
        <w:t>
      3) ай сайынғы қосымша үстемақы:</w:t>
      </w:r>
      <w:r>
        <w:br/>
      </w:r>
      <w:r>
        <w:rPr>
          <w:rFonts w:ascii="Times New Roman"/>
          <w:b w:val="false"/>
          <w:i w:val="false"/>
          <w:color w:val="000000"/>
          <w:sz w:val="28"/>
        </w:rPr>
        <w:t>
      облыстық маңыздағы дербес зейнеткерлерге 1 айлық есептік көрсеткіш көлемінде;</w:t>
      </w:r>
      <w:r>
        <w:br/>
      </w:r>
      <w:r>
        <w:rPr>
          <w:rFonts w:ascii="Times New Roman"/>
          <w:b w:val="false"/>
          <w:i w:val="false"/>
          <w:color w:val="000000"/>
          <w:sz w:val="28"/>
        </w:rPr>
        <w:t>
      қаланың құрметті азаматтарының, Ұлы Отан соғысының ардагерлері мен мүгедектерінің үй ішіндегі электр қондырғыларының қызмет етуіне 58 теңге;</w:t>
      </w:r>
      <w:r>
        <w:br/>
      </w:r>
      <w:r>
        <w:rPr>
          <w:rFonts w:ascii="Times New Roman"/>
          <w:b w:val="false"/>
          <w:i w:val="false"/>
          <w:color w:val="000000"/>
          <w:sz w:val="28"/>
        </w:rPr>
        <w:t>
      республикалық маңыздағы дербес зейнеткерлерге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4) 5 айлық есептік көрсеткіш мөлшерінде үйден оқып және тәрбиеленетін бала кезден мүгедек балаларға ай сайынғы әлеуметтік көмек;</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мерекелері мен атаулы күндер құрметіне бір жолғы әлеуметтік көмек:</w:t>
      </w:r>
      <w:r>
        <w:br/>
      </w:r>
      <w:r>
        <w:rPr>
          <w:rFonts w:ascii="Times New Roman"/>
          <w:b w:val="false"/>
          <w:i w:val="false"/>
          <w:color w:val="000000"/>
          <w:sz w:val="28"/>
        </w:rPr>
        <w:t>
      Ұлы Отан соғысындағы Жеңістің күніне (9 мамыр) әлеуметтік төлемдердің мөлшері мен алушылар тізбесі Маңғыстау облыс әкімдігінің қаулысына сәйкес белгіленеді;</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мүгедек-балаларға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Қала күніне:</w:t>
      </w:r>
      <w:r>
        <w:br/>
      </w:r>
      <w:r>
        <w:rPr>
          <w:rFonts w:ascii="Times New Roman"/>
          <w:b w:val="false"/>
          <w:i w:val="false"/>
          <w:color w:val="000000"/>
          <w:sz w:val="28"/>
        </w:rPr>
        <w:t>
      қаланың құрметті азаматтарына 10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5 - 1) коммуналдық төлем ақыны өтеу үшін Ұлы Отан соғысының қатысушылары мен мүгедектеріне ай сайынғы жәрдем ақыны 3 айлық есептік көрсеткіш мөлшерінде.</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мүгедек - балаларға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Қала күніне:</w:t>
      </w:r>
      <w:r>
        <w:br/>
      </w:r>
      <w:r>
        <w:rPr>
          <w:rFonts w:ascii="Times New Roman"/>
          <w:b w:val="false"/>
          <w:i w:val="false"/>
          <w:color w:val="000000"/>
          <w:sz w:val="28"/>
        </w:rPr>
        <w:t>
      қаланың құрметті азаматтарына 10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6) бір жолғы материалдық көмек:</w:t>
      </w:r>
      <w:r>
        <w:br/>
      </w:r>
      <w:r>
        <w:rPr>
          <w:rFonts w:ascii="Times New Roman"/>
          <w:b w:val="false"/>
          <w:i w:val="false"/>
          <w:color w:val="000000"/>
          <w:sz w:val="28"/>
        </w:rPr>
        <w:t>
      Ұлы Отан соғысының ардагерлері мен мүгедектеріне, Чернобыль АЭС мүгедектеріне тіс протездерін дайындауға 10 000 теңгеге дейін;</w:t>
      </w:r>
      <w:r>
        <w:br/>
      </w:r>
      <w:r>
        <w:rPr>
          <w:rFonts w:ascii="Times New Roman"/>
          <w:b w:val="false"/>
          <w:i w:val="false"/>
          <w:color w:val="000000"/>
          <w:sz w:val="28"/>
        </w:rPr>
        <w:t>
      Ұлы Отан соғысының ардагерлері мен мүгедектеріне таңдауы бойынша облыстық қоғамдық - 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ардагерлері мен мүгедектеріне амбулаториялық ем алу кезінде дәрі-дәрмек сатып алуға 5000 теңге көлемінде;</w:t>
      </w:r>
      <w:r>
        <w:br/>
      </w:r>
      <w:r>
        <w:rPr>
          <w:rFonts w:ascii="Times New Roman"/>
          <w:b w:val="false"/>
          <w:i w:val="false"/>
          <w:color w:val="000000"/>
          <w:sz w:val="28"/>
        </w:rPr>
        <w:t>
      аз қамтылған азаматтар мен аса мүжәлсіз азаматтардың басына қиын жағдай туғанда, қалалық бюджеттің қаражатынан берілетін біржолғы материалдық көмек;</w:t>
      </w:r>
      <w:r>
        <w:br/>
      </w:r>
      <w:r>
        <w:rPr>
          <w:rFonts w:ascii="Times New Roman"/>
          <w:b w:val="false"/>
          <w:i w:val="false"/>
          <w:color w:val="000000"/>
          <w:sz w:val="28"/>
        </w:rPr>
        <w:t>
</w:t>
      </w:r>
      <w:r>
        <w:rPr>
          <w:rFonts w:ascii="Times New Roman"/>
          <w:b w:val="false"/>
          <w:i w:val="false"/>
          <w:color w:val="000000"/>
          <w:sz w:val="28"/>
        </w:rPr>
        <w:t>
      7) Қазақстан Республикасының жоғарғы оқу орындарындағы оқуды төлеу мақсатымен жалпы орта білім беру мектептерінің түлектеріне әлеуметтік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Ақтау қалалық мәслихатының 2010.04.06 </w:t>
      </w:r>
      <w:r>
        <w:rPr>
          <w:rFonts w:ascii="Times New Roman"/>
          <w:b w:val="false"/>
          <w:i w:val="false"/>
          <w:color w:val="000000"/>
          <w:sz w:val="28"/>
        </w:rPr>
        <w:t>№ 31/265</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қалалық бюджетте республикалық бюджеттен нысаналы ағымдағы трансферттер келесі көлемде қаралғаны ескерілсін:</w:t>
      </w:r>
      <w:r>
        <w:br/>
      </w:r>
      <w:r>
        <w:rPr>
          <w:rFonts w:ascii="Times New Roman"/>
          <w:b w:val="false"/>
          <w:i w:val="false"/>
          <w:color w:val="000000"/>
          <w:sz w:val="28"/>
        </w:rPr>
        <w:t>
      17 545 мың теңге – мектепке дейінгі ұйымдарды және орташа білім беру ұйымдарын «Өзін - өзі тану» пәні бойынша материалдармен қамтамасыз ету;</w:t>
      </w:r>
      <w:r>
        <w:br/>
      </w:r>
      <w:r>
        <w:rPr>
          <w:rFonts w:ascii="Times New Roman"/>
          <w:b w:val="false"/>
          <w:i w:val="false"/>
          <w:color w:val="000000"/>
          <w:sz w:val="28"/>
        </w:rPr>
        <w:t>
      9 950 мың теңге – төменгі күнкөріс деңгейінің өсуіне байланысты мемлекеттік атаулы әлеуметтік көмек төлеуге және аз қамтылған отбасылардың 18 жасқа дейінгі балаларына мемлекеттік жәрдемақылар төлеуге;</w:t>
      </w:r>
      <w:r>
        <w:br/>
      </w:r>
      <w:r>
        <w:rPr>
          <w:rFonts w:ascii="Times New Roman"/>
          <w:b w:val="false"/>
          <w:i w:val="false"/>
          <w:color w:val="000000"/>
          <w:sz w:val="28"/>
        </w:rPr>
        <w:t>
      19 497 мың теңге – Ұлы Отан соғысындағы Жеңістің 65 жылдығына Ұлы Отан соғысының қатысушылары мен мүгедектеріне біржолғы материалдық көмекті төлеу;</w:t>
      </w:r>
      <w:r>
        <w:br/>
      </w:r>
      <w:r>
        <w:rPr>
          <w:rFonts w:ascii="Times New Roman"/>
          <w:b w:val="false"/>
          <w:i w:val="false"/>
          <w:color w:val="000000"/>
          <w:sz w:val="28"/>
        </w:rPr>
        <w:t>
      1 583 мың теңге – Ұлы Отан соғысындағы Жеңістің 65 жылдығына Ұлы Отан соғысының қатысушылары мен мүгедектерінің жол жүруін қамтамасыз ету;</w:t>
      </w:r>
      <w:r>
        <w:br/>
      </w:r>
      <w:r>
        <w:rPr>
          <w:rFonts w:ascii="Times New Roman"/>
          <w:b w:val="false"/>
          <w:i w:val="false"/>
          <w:color w:val="000000"/>
          <w:sz w:val="28"/>
        </w:rPr>
        <w:t>
      3 517 мың теңге – жергілікті атқарушы органның ветеренария саласы бөлімшесін асырауға;</w:t>
      </w:r>
      <w:r>
        <w:br/>
      </w:r>
      <w:r>
        <w:rPr>
          <w:rFonts w:ascii="Times New Roman"/>
          <w:b w:val="false"/>
          <w:i w:val="false"/>
          <w:color w:val="000000"/>
          <w:sz w:val="28"/>
        </w:rPr>
        <w:t>
      725 мың теңге – эпизоотияға қарсы іс-шаралар жүргізуге.</w:t>
      </w:r>
      <w:r>
        <w:br/>
      </w:r>
      <w:r>
        <w:rPr>
          <w:rFonts w:ascii="Times New Roman"/>
          <w:b w:val="false"/>
          <w:i w:val="false"/>
          <w:color w:val="000000"/>
          <w:sz w:val="28"/>
        </w:rPr>
        <w:t>
      184 927 мың теңге – мектепке дейінгі білім беру ұйымдарында мемлекеттік тапсырыстың артуына.</w:t>
      </w:r>
      <w:r>
        <w:br/>
      </w:r>
      <w:r>
        <w:rPr>
          <w:rFonts w:ascii="Times New Roman"/>
          <w:b w:val="false"/>
          <w:i w:val="false"/>
          <w:color w:val="000000"/>
          <w:sz w:val="28"/>
        </w:rPr>
        <w:t>
      </w:t>
      </w:r>
      <w:r>
        <w:rPr>
          <w:rFonts w:ascii="Times New Roman"/>
          <w:b w:val="false"/>
          <w:i w:val="false"/>
          <w:color w:val="ff0000"/>
          <w:sz w:val="28"/>
        </w:rPr>
        <w:t xml:space="preserve">Ескерту. 3 - 1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Ақтау қалалық мәслихатының 2010.04.06  </w:t>
      </w:r>
      <w:r>
        <w:rPr>
          <w:rFonts w:ascii="Times New Roman"/>
          <w:b w:val="false"/>
          <w:i w:val="false"/>
          <w:color w:val="000000"/>
          <w:sz w:val="28"/>
        </w:rPr>
        <w:t>№ 31/265</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2010.07.27 </w:t>
      </w:r>
      <w:r>
        <w:rPr>
          <w:rFonts w:ascii="Times New Roman"/>
          <w:b w:val="false"/>
          <w:i w:val="false"/>
          <w:color w:val="000000"/>
          <w:sz w:val="28"/>
        </w:rPr>
        <w:t>№ 34/304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2010 жылға арналған қалалық бюджетте республикалық бюджеттен өңірлік жұмыспен қамту және кадрларды қайта даярлау Стратегиясын іске асыруға 733 534 мың теңге сомасында нысаналы ағымдағы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3 - 2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3 - 3. 2010 жылға арналған қалалық бюджетте қаралғаны ескерілсін:</w:t>
      </w:r>
      <w:r>
        <w:br/>
      </w:r>
      <w:r>
        <w:rPr>
          <w:rFonts w:ascii="Times New Roman"/>
          <w:b w:val="false"/>
          <w:i w:val="false"/>
          <w:color w:val="000000"/>
          <w:sz w:val="28"/>
        </w:rPr>
        <w:t>
      360 мың теңге сомасында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w:t>
      </w:r>
      <w:r>
        <w:br/>
      </w:r>
      <w:r>
        <w:rPr>
          <w:rFonts w:ascii="Times New Roman"/>
          <w:b w:val="false"/>
          <w:i w:val="false"/>
          <w:color w:val="000000"/>
          <w:sz w:val="28"/>
        </w:rPr>
        <w:t>
      5 340 мың теңге сомасында ауылдық елді мекендердің әлеуметтік саласының мамандарын әлеуметтік қолдау шараларын іске асыру үшін республикалық бюджеттен берілетін бюджеттік кредиттер.</w:t>
      </w:r>
      <w:r>
        <w:br/>
      </w:r>
      <w:r>
        <w:rPr>
          <w:rFonts w:ascii="Times New Roman"/>
          <w:b w:val="false"/>
          <w:i w:val="false"/>
          <w:color w:val="000000"/>
          <w:sz w:val="28"/>
        </w:rPr>
        <w:t>
      </w:t>
      </w:r>
      <w:r>
        <w:rPr>
          <w:rFonts w:ascii="Times New Roman"/>
          <w:b w:val="false"/>
          <w:i w:val="false"/>
          <w:color w:val="ff0000"/>
          <w:sz w:val="28"/>
        </w:rPr>
        <w:t xml:space="preserve">Ескерту. 3 - 3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Ақтау қалалық мәслихатының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3 - 4. 2010 жылға арналған қалалық бюджетте республикалық бюджеттен берілетін Қазақстан Республикасындағы білімді дамытудың 2005-2010 жылдарға арналған Мемлекеттік бағдарламасын іске асыруға 88 186 мың теңге сомасында нысаналы ағымдағы трансферттер қаралғаны ескерілсін, оның ішінде:</w:t>
      </w:r>
      <w:r>
        <w:br/>
      </w:r>
      <w:r>
        <w:rPr>
          <w:rFonts w:ascii="Times New Roman"/>
          <w:b w:val="false"/>
          <w:i w:val="false"/>
          <w:color w:val="000000"/>
          <w:sz w:val="28"/>
        </w:rPr>
        <w:t>
      32 760 мың теңге – мемлекеттік негізгі орта және жалпы орта білім беру мекемелерін физика, химия және биология оқу кабинеттерімен қамтамасыз етуге;</w:t>
      </w:r>
      <w:r>
        <w:br/>
      </w:r>
      <w:r>
        <w:rPr>
          <w:rFonts w:ascii="Times New Roman"/>
          <w:b w:val="false"/>
          <w:i w:val="false"/>
          <w:color w:val="000000"/>
          <w:sz w:val="28"/>
        </w:rPr>
        <w:t>
      55 390 мың теңге – мемлекеттік бастауыш, негізгі орта және жалпы орта білім мекемелеріне лингафондық және мультимедиялық кабинеттер жасақтауға.</w:t>
      </w:r>
      <w:r>
        <w:br/>
      </w:r>
      <w:r>
        <w:rPr>
          <w:rFonts w:ascii="Times New Roman"/>
          <w:b w:val="false"/>
          <w:i w:val="false"/>
          <w:color w:val="000000"/>
          <w:sz w:val="28"/>
        </w:rPr>
        <w:t>
      </w:t>
      </w:r>
      <w:r>
        <w:rPr>
          <w:rFonts w:ascii="Times New Roman"/>
          <w:b w:val="false"/>
          <w:i w:val="false"/>
          <w:color w:val="ff0000"/>
          <w:sz w:val="28"/>
        </w:rPr>
        <w:t xml:space="preserve">Ескерту. 3 - 4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Ақтау қалалық мәслихатының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3 - 5. 2010 жылға арналған қалалық бюджетте республикалық бюджеттен 2008 - 2010 жылдарға арналған тұрғын үй құрылысының мемлекеттік бағдарламасын icкe асыру шеңберінде нөлдік сыйақы (мүдде) мөлшерлемесі бойынша 780 433 мың теңге көлемінде нысаналы трансферттер мен бюджеттік несиелер қаралғаны ескерілсін, соның ішінде:</w:t>
      </w:r>
      <w:r>
        <w:br/>
      </w:r>
      <w:r>
        <w:rPr>
          <w:rFonts w:ascii="Times New Roman"/>
          <w:b w:val="false"/>
          <w:i w:val="false"/>
          <w:color w:val="000000"/>
          <w:sz w:val="28"/>
        </w:rPr>
        <w:t>
      391 587 мың теңге – мемлекеттік коммуналдық тұрғын үй қорының тұрғын үй құрылысы және (немесе) сатып алу;</w:t>
      </w:r>
      <w:r>
        <w:br/>
      </w:r>
      <w:r>
        <w:rPr>
          <w:rFonts w:ascii="Times New Roman"/>
          <w:b w:val="false"/>
          <w:i w:val="false"/>
          <w:color w:val="000000"/>
          <w:sz w:val="28"/>
        </w:rPr>
        <w:t>
      388 846 мың теңге – инженерлік коммуникациялық инфрақұрылымды дамыту, жайластыру және (немесе) сатып алу.</w:t>
      </w:r>
      <w:r>
        <w:br/>
      </w:r>
      <w:r>
        <w:rPr>
          <w:rFonts w:ascii="Times New Roman"/>
          <w:b w:val="false"/>
          <w:i w:val="false"/>
          <w:color w:val="000000"/>
          <w:sz w:val="28"/>
        </w:rPr>
        <w:t>
      </w:t>
      </w:r>
      <w:r>
        <w:rPr>
          <w:rFonts w:ascii="Times New Roman"/>
          <w:b w:val="false"/>
          <w:i w:val="false"/>
          <w:color w:val="ff0000"/>
          <w:sz w:val="28"/>
        </w:rPr>
        <w:t xml:space="preserve">Ескерту. 3 - 5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3 - 6. 2010 жылға арналған қалалық бюджетте республикалық бюджеттен жергілікті бюджеттік инвестициялық жобаларының іске асыруға 2 426 357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3 - 6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Ақтау қалалық мәслихатының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3 - 7. 2010 жылға арналған қалалық бюджетте Қазақстан Республикасында 2005-2007 жылдарға арналған тұрғын-үй құрылысын дамытудың Мемлекеттік бағдарламасын іске асыру аясында сыйақының «нөлдік» ставкасы арқылы тұрғын-үй құрылысына бұрын алынған қарыз бойынша тұрғын үй қорының тұрғын үй құрылысы және (немесе) сатып алуға 48 975 мың теңге сомасында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3 - 7 тармақпен толықтырылды - Ақтау қалалық мәслихатының 2010.02.09 </w:t>
      </w:r>
      <w:r>
        <w:rPr>
          <w:rFonts w:ascii="Times New Roman"/>
          <w:b w:val="false"/>
          <w:i w:val="false"/>
          <w:color w:val="000000"/>
          <w:sz w:val="28"/>
        </w:rPr>
        <w:t>№ 29/252</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3 - 8. 2010 жылға арналған қалалық бюджетте облыстық бюджеттен бала құқығын қорғау бойынша штат санын көбейтуге байланысты білім беру бөлімі аппаратын ұстауға 1 028 мың теңге сомасында нысаналы ағымдағы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3 - 8 тармақпен толықтырылды - Ақтау қалалық мәслихатының 2010.04.06 </w:t>
      </w:r>
      <w:r>
        <w:rPr>
          <w:rFonts w:ascii="Times New Roman"/>
          <w:b w:val="false"/>
          <w:i w:val="false"/>
          <w:color w:val="000000"/>
          <w:sz w:val="28"/>
        </w:rPr>
        <w:t>№ 31/265</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3 - 9. 2010 жылға арналған қалалық бюджетте облыстық бюджеттен 4 шағын аудандағы бұрынғы № 10 балабақша ғимаратын қайта жөндеуге 6 000 мың теңге сомасында ағымдағы нысаналы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3 - 9 тармақпен толықтырылды - Ақтау қалалық мәслихатының 2010.07.27 </w:t>
      </w:r>
      <w:r>
        <w:rPr>
          <w:rFonts w:ascii="Times New Roman"/>
          <w:b w:val="false"/>
          <w:i w:val="false"/>
          <w:color w:val="000000"/>
          <w:sz w:val="28"/>
        </w:rPr>
        <w:t>№ 34/304</w:t>
      </w:r>
      <w:r>
        <w:rPr>
          <w:rFonts w:ascii="Times New Roman"/>
          <w:b w:val="false"/>
          <w:i w:val="false"/>
          <w:color w:val="ff0000"/>
          <w:sz w:val="28"/>
        </w:rPr>
        <w:t xml:space="preserve"> (2010 жылдың 1 қаңтарынан бастап қолданысқа енгізіледі) Шешімімен; өзгерту енгізілді - Ақтау қалалық мәслихатының 2010.10.07 </w:t>
      </w:r>
      <w:r>
        <w:rPr>
          <w:rFonts w:ascii="Times New Roman"/>
          <w:b w:val="false"/>
          <w:i w:val="false"/>
          <w:color w:val="000000"/>
          <w:sz w:val="28"/>
        </w:rPr>
        <w:t>№ 35/316</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2008 жылғы 15 қазандағы № 13/127 қалалық мәслихаттың шешімімен бекітілген, анықтайтын тәртіп бойынша, қаладағы білім беру ұйымдарының күндізгі оқу нысанында оқитындар мен тәрбиеленушілер үшін қалалық қоғамдық көлікте (таксиден басқа) жеңілдікпен жүруге құқық берілсін.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жасайтын денсаулық сақтау, әлеуметтік қамсыздандыру, білім беру, мәдениет және спорт мемлекеттік ұйымдарының мамандарына осы қызмет түрлерімен қалалық жағдайларда айналысатын мамандармен салыстырғанда, 25 пайызға көтеріңкі жалақы және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6. Қала әкімдігінің резерві 22 506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Ақтау қалалық мәслихатының 2010.06.04 </w:t>
      </w:r>
      <w:r>
        <w:rPr>
          <w:rFonts w:ascii="Times New Roman"/>
          <w:b w:val="false"/>
          <w:i w:val="false"/>
          <w:color w:val="000000"/>
          <w:sz w:val="28"/>
        </w:rPr>
        <w:t>№ 33/290</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4 - қосымшаға сәйкес бюджеттік инвестициялық жобаларды (бағдарламаларды) іске асыруға бағытталған қалалық бюджеттің 2010 жылға арналған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5 - қосымшаға сәйкес 2010 жылы қалалық бюджеттің орындалу барысында секвесторға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6 - қосымшаға сәйкес Өмірзақ селосы бойынша 2010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Сүгірбай</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Ж. Матаев</w:t>
      </w:r>
    </w:p>
    <w:bookmarkStart w:name="z34"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30 қарашадағы № 37\329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1 - қосымша жаңа редакцияда - Ақтау қалалық мәслихатының 2010.11.30 </w:t>
      </w:r>
      <w:r>
        <w:rPr>
          <w:rFonts w:ascii="Times New Roman"/>
          <w:b w:val="false"/>
          <w:i w:val="false"/>
          <w:color w:val="000000"/>
          <w:sz w:val="28"/>
        </w:rPr>
        <w:t>№ 37/329</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2010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27"/>
        <w:gridCol w:w="1204"/>
        <w:gridCol w:w="7148"/>
        <w:gridCol w:w="2514"/>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14 147 382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8 873 649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3 397 436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3 397 436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1 693 560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1 693 560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2 890 172</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1 681 424</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770 980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437 611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491 973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41 944</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229 699</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155 900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400 507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400 507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342 136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30 464</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7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10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297 301</w:t>
            </w:r>
          </w:p>
        </w:tc>
      </w:tr>
      <w:tr>
        <w:trPr>
          <w:trHeight w:val="12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297 301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653 991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244 658</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244 658</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409 333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366 333</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4 277 606</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4 277 606</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4 277 606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08"/>
        <w:gridCol w:w="849"/>
        <w:gridCol w:w="7662"/>
        <w:gridCol w:w="25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9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14 149 079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196 019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43 797</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5 643 917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5 185 070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3 082 187</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207 033</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1 321 113</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458 847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458 847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585 044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568 456</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76 722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288 798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көмекшілерінің қызмет көрсетуі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w:t>
            </w:r>
          </w:p>
        </w:tc>
      </w:tr>
      <w:tr>
        <w:trPr>
          <w:trHeight w:val="20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28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3 491 529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397 909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2 340 432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977 571</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299 419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259 553</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220 604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21 696</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1 176 467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1 176 467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1 176 467</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19 203</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19 043</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15 602</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759 535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759 535</w:t>
            </w:r>
          </w:p>
        </w:tc>
      </w:tr>
      <w:tr>
        <w:trPr>
          <w:trHeight w:val="8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10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410 719</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206 816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25 697</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7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241 027</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-248 064</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248 064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49 034</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291 758</w:t>
            </w:r>
          </w:p>
        </w:tc>
      </w:tr>
    </w:tbl>
    <w:bookmarkStart w:name="z35" w:id="2"/>
    <w:p>
      <w:pPr>
        <w:spacing w:after="0"/>
        <w:ind w:left="0"/>
        <w:jc w:val="both"/>
      </w:pPr>
      <w:r>
        <w:rPr>
          <w:rFonts w:ascii="Times New Roman"/>
          <w:b w:val="false"/>
          <w:i w:val="false"/>
          <w:color w:val="000000"/>
          <w:sz w:val="28"/>
        </w:rPr>
        <w:t>
2009 жылғы 22 желтоқсандағы</w:t>
      </w:r>
      <w:r>
        <w:br/>
      </w:r>
      <w:r>
        <w:rPr>
          <w:rFonts w:ascii="Times New Roman"/>
          <w:b w:val="false"/>
          <w:i w:val="false"/>
          <w:color w:val="000000"/>
          <w:sz w:val="28"/>
        </w:rPr>
        <w:t>
№ 27/239 қалалық мәслихаттың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2011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233"/>
        <w:gridCol w:w="1170"/>
        <w:gridCol w:w="6300"/>
        <w:gridCol w:w="2811"/>
      </w:tblGrid>
      <w:tr>
        <w:trPr>
          <w:trHeight w:val="11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8 093 733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7 079 721</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787 875</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787 875</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398 618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398 618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4 818 754</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4 023 940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372 929</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421 797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621 098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40 314</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336 753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192 759</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51 272</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782 122</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19 829</w:t>
            </w:r>
          </w:p>
        </w:tc>
      </w:tr>
      <w:tr>
        <w:trPr>
          <w:trHeight w:val="5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r>
      <w:tr>
        <w:trPr>
          <w:trHeight w:val="5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281 280</w:t>
            </w:r>
          </w:p>
        </w:tc>
      </w:tr>
      <w:tr>
        <w:trPr>
          <w:trHeight w:val="12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281 280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462 137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462 137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231 890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192 607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155 250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197"/>
        <w:gridCol w:w="1260"/>
        <w:gridCol w:w="5698"/>
        <w:gridCol w:w="2741"/>
      </w:tblGrid>
      <w:tr>
        <w:trPr>
          <w:trHeight w:val="240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дарлама әкім-шілі-гі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8 093 733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181 803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101 835</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101 835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37 410</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20 481</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15 797</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16 303</w:t>
            </w:r>
          </w:p>
        </w:tc>
      </w:tr>
      <w:tr>
        <w:trPr>
          <w:trHeight w:val="102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5 237 450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4 906 649</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3 386 348</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1 245 906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548 205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511 290</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52 104</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264 753</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69 418</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w:t>
            </w:r>
          </w:p>
        </w:tc>
      </w:tr>
      <w:tr>
        <w:trPr>
          <w:trHeight w:val="102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36 422</w:t>
            </w:r>
          </w:p>
        </w:tc>
      </w:tr>
      <w:tr>
        <w:trPr>
          <w:trHeight w:val="102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1 192 566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w:t>
            </w:r>
          </w:p>
        </w:tc>
      </w:tr>
      <w:tr>
        <w:trPr>
          <w:trHeight w:val="3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170 709</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170 709</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301 183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560 747</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253 085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219 061</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8 359</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180 326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10 009</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219 146</w:t>
            </w:r>
          </w:p>
        </w:tc>
      </w:tr>
      <w:tr>
        <w:trPr>
          <w:trHeight w:val="24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219 146</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219 146</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19 197</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26 867</w:t>
            </w:r>
          </w:p>
        </w:tc>
      </w:tr>
      <w:tr>
        <w:trPr>
          <w:trHeight w:val="24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132 194</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77 009</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25 185</w:t>
            </w:r>
          </w:p>
        </w:tc>
      </w:tr>
      <w:tr>
        <w:trPr>
          <w:trHeight w:val="76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25 185</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6" w:id="3"/>
    <w:p>
      <w:pPr>
        <w:spacing w:after="0"/>
        <w:ind w:left="0"/>
        <w:jc w:val="both"/>
      </w:pPr>
      <w:r>
        <w:rPr>
          <w:rFonts w:ascii="Times New Roman"/>
          <w:b w:val="false"/>
          <w:i w:val="false"/>
          <w:color w:val="000000"/>
          <w:sz w:val="28"/>
        </w:rPr>
        <w:t>
2009 жылғы 22 желтоқсандағы</w:t>
      </w:r>
      <w:r>
        <w:br/>
      </w:r>
      <w:r>
        <w:rPr>
          <w:rFonts w:ascii="Times New Roman"/>
          <w:b w:val="false"/>
          <w:i w:val="false"/>
          <w:color w:val="000000"/>
          <w:sz w:val="28"/>
        </w:rPr>
        <w:t>
№ 27/239 қалалық мәслихаттың шешіміне</w:t>
      </w:r>
      <w:r>
        <w:br/>
      </w:r>
      <w:r>
        <w:rPr>
          <w:rFonts w:ascii="Times New Roman"/>
          <w:b w:val="false"/>
          <w:i w:val="false"/>
          <w:color w:val="000000"/>
          <w:sz w:val="28"/>
        </w:rPr>
        <w:t>
3 - қосымша</w:t>
      </w:r>
    </w:p>
    <w:bookmarkEnd w:id="3"/>
    <w:p>
      <w:pPr>
        <w:spacing w:after="0"/>
        <w:ind w:left="0"/>
        <w:jc w:val="left"/>
      </w:pPr>
      <w:r>
        <w:rPr>
          <w:rFonts w:ascii="Times New Roman"/>
          <w:b/>
          <w:i w:val="false"/>
          <w:color w:val="000000"/>
        </w:rPr>
        <w:t xml:space="preserve"> 2012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233"/>
        <w:gridCol w:w="1212"/>
        <w:gridCol w:w="6237"/>
        <w:gridCol w:w="2832"/>
      </w:tblGrid>
      <w:tr>
        <w:trPr>
          <w:trHeight w:val="12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9 484 356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8 405 056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1 740 033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1 740 033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365 504</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365 504</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5 019 283</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4 105 270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428 847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485 068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768 478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43 861</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459 171</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209 559</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55 887</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511 736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511 736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828 528</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37 435</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p>
        </w:tc>
      </w:tr>
      <w:tr>
        <w:trPr>
          <w:trHeight w:val="5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5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303 782</w:t>
            </w:r>
          </w:p>
        </w:tc>
      </w:tr>
      <w:tr>
        <w:trPr>
          <w:trHeight w:val="12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303 782</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482 946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482 946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250 772</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208 346</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280"/>
        <w:gridCol w:w="1195"/>
        <w:gridCol w:w="6134"/>
        <w:gridCol w:w="3202"/>
      </w:tblGrid>
      <w:tr>
        <w:trPr>
          <w:trHeight w:val="16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дарлама әкім-шілі-гі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9 484 356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196 915</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109 309</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109 309</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40 962</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22 767</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r>
      <w:tr>
        <w:trPr>
          <w:trHeight w:val="10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61 881</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61 881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61 881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5 171 265</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5 102 545</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3 432 455</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32 643</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1 390 420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68 720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589 186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548 895</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57 883</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279 315</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77 858</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p>
        </w:tc>
      </w:tr>
      <w:tr>
        <w:trPr>
          <w:trHeight w:val="10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17 519</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39 736</w:t>
            </w:r>
          </w:p>
        </w:tc>
      </w:tr>
      <w:tr>
        <w:trPr>
          <w:trHeight w:val="10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2 031 263</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951 824</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483 824</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424 293</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43 707</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1 055 599</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134 697</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317 748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592 413</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265 346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228 991</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9 083</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186 502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18 719</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717 908</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717 908</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717 908</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252 071</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252 071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135 071</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138 140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80 676</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69 469</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27 464</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27 464</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 w:id="4"/>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7 қазандағы № 35/316 шешіміне</w:t>
      </w:r>
      <w:r>
        <w:br/>
      </w:r>
      <w:r>
        <w:rPr>
          <w:rFonts w:ascii="Times New Roman"/>
          <w:b w:val="false"/>
          <w:i w:val="false"/>
          <w:color w:val="000000"/>
          <w:sz w:val="28"/>
        </w:rPr>
        <w:t>
4 -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Ақтау қалалық мәслихатының 2010.10.07 </w:t>
      </w:r>
      <w:r>
        <w:rPr>
          <w:rFonts w:ascii="Times New Roman"/>
          <w:b w:val="false"/>
          <w:i w:val="false"/>
          <w:color w:val="ff0000"/>
          <w:sz w:val="28"/>
        </w:rPr>
        <w:t>№ 35/316</w:t>
      </w:r>
      <w:r>
        <w:rPr>
          <w:rFonts w:ascii="Times New Roman"/>
          <w:b w:val="false"/>
          <w:i w:val="false"/>
          <w:color w:val="ff0000"/>
          <w:sz w:val="28"/>
        </w:rPr>
        <w:t xml:space="preserve"> (2010 жылдың 1 қаңтарынан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БАҒДАРЛАМАРҒА БӨЛІНГЕН, 2010 ЖЫЛҒА АРНАЛҒАН ҚАЛАЛЫҚ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149"/>
        <w:gridCol w:w="839"/>
        <w:gridCol w:w="102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бөлімі</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10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38" w:id="5"/>
    <w:p>
      <w:pPr>
        <w:spacing w:after="0"/>
        <w:ind w:left="0"/>
        <w:jc w:val="both"/>
      </w:pPr>
      <w:r>
        <w:rPr>
          <w:rFonts w:ascii="Times New Roman"/>
          <w:b w:val="false"/>
          <w:i w:val="false"/>
          <w:color w:val="000000"/>
          <w:sz w:val="28"/>
        </w:rPr>
        <w:t>
2009 жылғы 22 желтоқсандағы</w:t>
      </w:r>
      <w:r>
        <w:br/>
      </w:r>
      <w:r>
        <w:rPr>
          <w:rFonts w:ascii="Times New Roman"/>
          <w:b w:val="false"/>
          <w:i w:val="false"/>
          <w:color w:val="000000"/>
          <w:sz w:val="28"/>
        </w:rPr>
        <w:t>
№ 27/239 қалалық мәслихаттың шешіміне</w:t>
      </w:r>
      <w:r>
        <w:br/>
      </w:r>
      <w:r>
        <w:rPr>
          <w:rFonts w:ascii="Times New Roman"/>
          <w:b w:val="false"/>
          <w:i w:val="false"/>
          <w:color w:val="000000"/>
          <w:sz w:val="28"/>
        </w:rPr>
        <w:t>
5 - қосымша</w:t>
      </w:r>
    </w:p>
    <w:bookmarkEnd w:id="5"/>
    <w:p>
      <w:pPr>
        <w:spacing w:after="0"/>
        <w:ind w:left="0"/>
        <w:jc w:val="left"/>
      </w:pPr>
      <w:r>
        <w:rPr>
          <w:rFonts w:ascii="Times New Roman"/>
          <w:b/>
          <w:i w:val="false"/>
          <w:color w:val="000000"/>
        </w:rPr>
        <w:t xml:space="preserve"> 2010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863"/>
        <w:gridCol w:w="1542"/>
        <w:gridCol w:w="6335"/>
      </w:tblGrid>
      <w:tr>
        <w:trPr>
          <w:trHeight w:val="99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5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39" w:id="6"/>
    <w:p>
      <w:pPr>
        <w:spacing w:after="0"/>
        <w:ind w:left="0"/>
        <w:jc w:val="both"/>
      </w:pPr>
      <w:r>
        <w:rPr>
          <w:rFonts w:ascii="Times New Roman"/>
          <w:b w:val="false"/>
          <w:i w:val="false"/>
          <w:color w:val="000000"/>
          <w:sz w:val="28"/>
        </w:rPr>
        <w:t>
2009 жылғы 22 желтоқсандағы</w:t>
      </w:r>
      <w:r>
        <w:br/>
      </w:r>
      <w:r>
        <w:rPr>
          <w:rFonts w:ascii="Times New Roman"/>
          <w:b w:val="false"/>
          <w:i w:val="false"/>
          <w:color w:val="000000"/>
          <w:sz w:val="28"/>
        </w:rPr>
        <w:t>
№ 27/239 қалалық мәслихаттың шешіміне</w:t>
      </w:r>
      <w:r>
        <w:br/>
      </w:r>
      <w:r>
        <w:rPr>
          <w:rFonts w:ascii="Times New Roman"/>
          <w:b w:val="false"/>
          <w:i w:val="false"/>
          <w:color w:val="000000"/>
          <w:sz w:val="28"/>
        </w:rPr>
        <w:t>
6 - қосымша</w:t>
      </w:r>
    </w:p>
    <w:bookmarkEnd w:id="6"/>
    <w:p>
      <w:pPr>
        <w:spacing w:after="0"/>
        <w:ind w:left="0"/>
        <w:jc w:val="left"/>
      </w:pPr>
      <w:r>
        <w:rPr>
          <w:rFonts w:ascii="Times New Roman"/>
          <w:b/>
          <w:i w:val="false"/>
          <w:color w:val="000000"/>
        </w:rPr>
        <w:t xml:space="preserve"> 2010 ЖЫЛҒА АРНАЛҒАН ӨМІРЗАҚ СЕЛОСІ БОЙЫНША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00"/>
        <w:gridCol w:w="2051"/>
        <w:gridCol w:w="6376"/>
      </w:tblGrid>
      <w:tr>
        <w:trPr>
          <w:trHeight w:val="12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