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e8a" w14:textId="a756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№ 15/140 "2009 жылға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2009 жылғы 20 шілдедегі № 21/191 шешімі. Ақтау қаласының Әділет басқармасында 2009 жылғы 29 шілдеде № 11-1-112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95 - 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17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(нормативтік құқықтық кесімдерді мемлекеттік тіркеу Тізілімінде 2009 жылы 23 шілде № 2050 болып тіркелген) шешіміне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(нормативтік құқықтық кесімдерді мемлекеттік тіркеу Тізілімінде № 11-1-100 болып тіркелген, 2008 жылғы 27 желтоқсандағы № 207 - 208 «Маңғыстау» газетінде жарияланған),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11-1-106 болып тіркелген, 2009 жылы 28 ақпандағы № 35 «Маңғыстау» газетінде жарияланған), 2009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11-1-107 болып тіркелген, 2009 жылы 7 мамырдағы № 75-76 «Маңғыстау» газетінде жарияланған),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11-1-108 болып тіркелген, 2009 жылы 23 мамырдағы № 86 «Маңғыстау» газетінде жарияланған), 2009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11-1-110 болып тіркелген, 2009 жылғы 11 шілдесіндегі № 113 «Маңғыстау»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 «2009 жылға арналған қалалық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10 455 922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7 543 789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630 691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2 018 504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11 053 814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130 223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130 223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728 115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728 115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857 517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«18,3» саны «17,9»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«16,6» саны «17,2»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«45 822» саны «45 382»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 Т. Көбегенов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шілде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20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21/191 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216"/>
        <w:gridCol w:w="1321"/>
        <w:gridCol w:w="7101"/>
        <w:gridCol w:w="3073"/>
      </w:tblGrid>
      <w:tr>
        <w:trPr>
          <w:trHeight w:val="11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10 455 922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7 543 789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2 850 772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2 850 772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1 904 934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1 904 934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2 187 282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1 599 996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295 738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377 561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191 116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132 396</w:t>
            </w:r>
          </w:p>
        </w:tc>
      </w:tr>
      <w:tr>
        <w:trPr>
          <w:trHeight w:val="76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262 938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бөлiгiндегі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51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1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102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</w:t>
            </w:r>
          </w:p>
        </w:tc>
      </w:tr>
      <w:tr>
        <w:trPr>
          <w:trHeight w:val="12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630 691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373 335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73 335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  <w:tr>
        <w:trPr>
          <w:trHeight w:val="51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  <w:tr>
        <w:trPr>
          <w:trHeight w:val="2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17"/>
        <w:gridCol w:w="1191"/>
        <w:gridCol w:w="7079"/>
        <w:gridCol w:w="3000"/>
      </w:tblGrid>
      <w:tr>
        <w:trPr>
          <w:trHeight w:val="16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Функ-цоналдық 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әкім-шілігі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дар-лама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11 053 814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94 353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4 434 027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4 328 150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2 573 195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175 082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1 199 858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274 474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526 352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490 466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201 722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2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51 236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күндiзгі оқу нысанының оқушылары мен тәрбиеленушілерiн әлеуметтік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4 317 051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2 776 278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729 423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688 478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140 673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906 046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1 521 849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304 150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543 058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161 412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15 941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824 179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824 179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289 379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122 431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45 382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-728 115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728 115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