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1e9b" w14:textId="50a1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2008 жылғы 23 желтоқсандағы № 15/140 "2009 жылға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2009 жылғы 24 маусымдағы № 20/182 шешімі. Ақтау қаласының Әділет басқармасында 2009 жылғы 2 шілдеде № 11-1-110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 - 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2009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15/185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енгізу туралы» (нормативтік құқықтық кесімдерді мемлекеттік тіркеу Тізілімінде 2009 жылы 19 маусымда № 2049 болып тіркелген) шешіміне сәйкес Ақтау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2008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15/140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қалалық бюджет туралы» шешіміне (нормативтік құқықтық кесімдерді мемлекеттік тіркеу Тізілімінде № 11-1-100 болып тіркелген, 2008 жылғы 27 желтоқсандағы № 207-208 «Маңғыстау» газетінде жарияланған), 2009 жылғы 12 ақпандағы </w:t>
      </w:r>
      <w:r>
        <w:rPr>
          <w:rFonts w:ascii="Times New Roman"/>
          <w:b w:val="false"/>
          <w:i w:val="false"/>
          <w:color w:val="000000"/>
          <w:sz w:val="28"/>
        </w:rPr>
        <w:t>№ 17/157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мен толықтырулар енгізу туралы» шешіміне (нормативтік құқықтық кесімдерді мемлекеттік тіркеу Тізілімінде № 11-1-106 болып тіркелген, 2009 жылы 28 ақпандағы № 35 «Маңғыстау» газетінде жарияланған), 2009 жылғы 17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18/165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енгізу туралы» шешіміне (нормативтік құқықтық кесімдерді мемлекеттік тіркеу Тізілімінде № 11-1-107 болып тіркелген, 2009 жылы 7 мамырдағы № 75-76 «Маңғыстау» газетінде жарияланған), 2009 жылғы 7 мамырдағы </w:t>
      </w:r>
      <w:r>
        <w:rPr>
          <w:rFonts w:ascii="Times New Roman"/>
          <w:b w:val="false"/>
          <w:i w:val="false"/>
          <w:color w:val="000000"/>
          <w:sz w:val="28"/>
        </w:rPr>
        <w:t>№ 19/177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мен толықтырулар енгізу туралы» шешіміне (нормативтік құқықтық кесімдерді мемлекеттік тіркеу Тізілімінде № 11-1-108 болып тіркелген, 2009 жылы 23 мамырдағы № 86 «Маңғыстау» газетінде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 «2009 жылға арналған қалалық бюджет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10 066 482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7 154 349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262 938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630 691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2 018 504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10 714 374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80 223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80 223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728 115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728 115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48 975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178 377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857 517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«12,6» саны «18,3»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«14,4» саны «16,6» санымен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А. Сейдалиев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Төлеш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маусым 2009 жыл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24 маусымдағы № 20/182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224"/>
        <w:gridCol w:w="1162"/>
        <w:gridCol w:w="6759"/>
        <w:gridCol w:w="2457"/>
      </w:tblGrid>
      <w:tr>
        <w:trPr>
          <w:trHeight w:val="12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Сыны-бы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сыны-бы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10 066 482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7 154 349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2 793 332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2 793 332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1 856 934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1 856 934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1 903 282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1 315 996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291 522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295 738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377 561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54 049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191 116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132 396</w:t>
            </w:r>
          </w:p>
        </w:tc>
      </w:tr>
      <w:tr>
        <w:trPr>
          <w:trHeight w:val="76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   алынатын міндетті төлемдер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223 240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223 240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262 938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33 734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бөлiгiндегі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22 184</w:t>
            </w:r>
          </w:p>
        </w:tc>
      </w:tr>
      <w:tr>
        <w:trPr>
          <w:trHeight w:val="5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5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5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7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өткізуден түсетiн ақша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02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213 052</w:t>
            </w:r>
          </w:p>
        </w:tc>
      </w:tr>
      <w:tr>
        <w:trPr>
          <w:trHeight w:val="127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 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213 052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сетiн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630 691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257 356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257 356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373 335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73 335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2 018 504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2 018 504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175"/>
        <w:gridCol w:w="1196"/>
        <w:gridCol w:w="6754"/>
        <w:gridCol w:w="2486"/>
      </w:tblGrid>
      <w:tr>
        <w:trPr>
          <w:trHeight w:val="138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тенге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10 714 374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152 731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94 353</w:t>
            </w:r>
          </w:p>
        </w:tc>
      </w:tr>
      <w:tr>
        <w:trPr>
          <w:trHeight w:val="31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94 353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 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76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13 846</w:t>
            </w:r>
          </w:p>
        </w:tc>
      </w:tr>
      <w:tr>
        <w:trPr>
          <w:trHeight w:val="76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11 631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70 033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70 033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70 033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4 434 027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4 328 150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2 573 195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76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27 409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175 082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1 199 858</w:t>
            </w:r>
          </w:p>
        </w:tc>
      </w:tr>
      <w:tr>
        <w:trPr>
          <w:trHeight w:val="76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</w:tr>
      <w:tr>
        <w:trPr>
          <w:trHeight w:val="76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274 474</w:t>
            </w:r>
          </w:p>
        </w:tc>
      </w:tr>
      <w:tr>
        <w:trPr>
          <w:trHeight w:val="45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105 877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105 877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526 352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490 466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39 893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117 770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201 722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22 269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51 236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76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35 513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күндiзгі оқу нысанының оқушылары мен тәрбиеленушілерiн әлеуметтік қолдау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35 513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3 977 611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18 924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9 327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2 776 278</w:t>
            </w:r>
          </w:p>
        </w:tc>
      </w:tr>
      <w:tr>
        <w:trPr>
          <w:trHeight w:val="3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729 423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688 478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140 673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906 046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102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1 182 409</w:t>
            </w:r>
          </w:p>
        </w:tc>
      </w:tr>
      <w:tr>
        <w:trPr>
          <w:trHeight w:val="76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25 829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115 935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304 150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543 058</w:t>
            </w:r>
          </w:p>
        </w:tc>
      </w:tr>
      <w:tr>
        <w:trPr>
          <w:trHeight w:val="102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171 087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219 978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191 035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161 412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23 573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caяcaтын жүргізу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 қалалық) деңгейде спорттық жарыстар өткізу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76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Әртүрлері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328 941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328 941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328 941</w:t>
            </w:r>
          </w:p>
        </w:tc>
      </w:tr>
      <w:tr>
        <w:trPr>
          <w:trHeight w:val="76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76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бөлімі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76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15 941</w:t>
            </w:r>
          </w:p>
        </w:tc>
      </w:tr>
      <w:tr>
        <w:trPr>
          <w:trHeight w:val="102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824 179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824 179</w:t>
            </w:r>
          </w:p>
        </w:tc>
      </w:tr>
      <w:tr>
        <w:trPr>
          <w:trHeight w:val="102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289 379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122 871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61 067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53 762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45 822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резерві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45 822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15 982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15 982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80 223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80 223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80 223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80 223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80 223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-728 115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728 115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178 377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857 517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маусымдағы № 20/182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БАҒДАРЛАМАЛАРҒА БӨЛІНГЕН, 2009 ЖЫЛҒА АРНАЛҒАН ҚАЛАЛЫҚ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2166"/>
        <w:gridCol w:w="1545"/>
        <w:gridCol w:w="6845"/>
      </w:tblGrid>
      <w:tr>
        <w:trPr>
          <w:trHeight w:val="141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
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</w:tr>
      <w:tr>
        <w:trPr>
          <w:trHeight w:val="51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51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76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ойнауын пайдалану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- энергетикалық жүйені дамыту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коммуникациялар</w:t>
            </w:r>
          </w:p>
        </w:tc>
      </w:tr>
      <w:tr>
        <w:trPr>
          <w:trHeight w:val="51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бағдарламалар
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