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0ed47" w14:textId="500ed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облыстық бюджет туралы</w:t>
      </w:r>
    </w:p>
    <w:p>
      <w:pPr>
        <w:spacing w:after="0"/>
        <w:ind w:left="0"/>
        <w:jc w:val="both"/>
      </w:pPr>
      <w:r>
        <w:rPr>
          <w:rFonts w:ascii="Times New Roman"/>
          <w:b w:val="false"/>
          <w:i w:val="false"/>
          <w:color w:val="000000"/>
          <w:sz w:val="28"/>
        </w:rPr>
        <w:t>Маңғыстау облыстық мәслихатының 2009 жылғы 10 желтоқсандағы № 21/252 шешімі. Маңғыстау облысы Әділет департаментінде 2009 жылғы 23 желтоқсанда № 2061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w:t>
      </w:r>
      <w:r>
        <w:rPr>
          <w:rFonts w:ascii="Times New Roman"/>
          <w:b w:val="false"/>
          <w:i w:val="false"/>
          <w:color w:val="000000"/>
          <w:sz w:val="28"/>
        </w:rPr>
        <w:t xml:space="preserve"> кодексіне</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туралы»</w:t>
      </w:r>
      <w:r>
        <w:rPr>
          <w:rFonts w:ascii="Times New Roman"/>
          <w:b w:val="false"/>
          <w:i w:val="false"/>
          <w:color w:val="000000"/>
          <w:sz w:val="28"/>
        </w:rPr>
        <w:t xml:space="preserve"> 2001 жылғы 23 қаңтардағы және </w:t>
      </w:r>
      <w:r>
        <w:rPr>
          <w:rFonts w:ascii="Times New Roman"/>
          <w:b w:val="false"/>
          <w:i w:val="false"/>
          <w:color w:val="000000"/>
          <w:sz w:val="28"/>
        </w:rPr>
        <w:t>«2010-2012 жылдарға арналған республикалық бюджет туралы»</w:t>
      </w:r>
      <w:r>
        <w:rPr>
          <w:rFonts w:ascii="Times New Roman"/>
          <w:b w:val="false"/>
          <w:i w:val="false"/>
          <w:color w:val="000000"/>
          <w:sz w:val="28"/>
        </w:rPr>
        <w:t xml:space="preserve"> 2009 жылғы 7 желтоқсандағы № 219-IV Заңдарына сәйкес, облыстық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2010 - 2012 жылдарға арналған облыстық бюджет 1, 2 және 3 қосымшаларға сәйкес мынадай көлемде бекітілсін, оның ішінде 2010 жылға келесі көлемде:</w:t>
      </w:r>
      <w:r>
        <w:br/>
      </w:r>
      <w:r>
        <w:rPr>
          <w:rFonts w:ascii="Times New Roman"/>
          <w:b w:val="false"/>
          <w:i w:val="false"/>
          <w:color w:val="000000"/>
          <w:sz w:val="28"/>
        </w:rPr>
        <w:t>
</w:t>
      </w:r>
      <w:r>
        <w:rPr>
          <w:rFonts w:ascii="Times New Roman"/>
          <w:b w:val="false"/>
          <w:i w:val="false"/>
          <w:color w:val="000000"/>
          <w:sz w:val="28"/>
        </w:rPr>
        <w:t>
      1) кірістер – 64 395 005 мың теңге, оның ішінде:</w:t>
      </w:r>
      <w:r>
        <w:br/>
      </w:r>
      <w:r>
        <w:rPr>
          <w:rFonts w:ascii="Times New Roman"/>
          <w:b w:val="false"/>
          <w:i w:val="false"/>
          <w:color w:val="000000"/>
          <w:sz w:val="28"/>
        </w:rPr>
        <w:t>
      салықтық түсімдер бойынша – 26 791 309 мың теңге;</w:t>
      </w:r>
      <w:r>
        <w:br/>
      </w:r>
      <w:r>
        <w:rPr>
          <w:rFonts w:ascii="Times New Roman"/>
          <w:b w:val="false"/>
          <w:i w:val="false"/>
          <w:color w:val="000000"/>
          <w:sz w:val="28"/>
        </w:rPr>
        <w:t>
      салықтық емес түсімдер бойынша – 2 280 568 мың теңге;</w:t>
      </w:r>
      <w:r>
        <w:br/>
      </w:r>
      <w:r>
        <w:rPr>
          <w:rFonts w:ascii="Times New Roman"/>
          <w:b w:val="false"/>
          <w:i w:val="false"/>
          <w:color w:val="000000"/>
          <w:sz w:val="28"/>
        </w:rPr>
        <w:t>
      негізгі капиталды сатудан түсетін түсімдер – 2 725 мың теңге;</w:t>
      </w:r>
      <w:r>
        <w:br/>
      </w:r>
      <w:r>
        <w:rPr>
          <w:rFonts w:ascii="Times New Roman"/>
          <w:b w:val="false"/>
          <w:i w:val="false"/>
          <w:color w:val="000000"/>
          <w:sz w:val="28"/>
        </w:rPr>
        <w:t>
      трансферттердің түсімдері бойынша – 35 320 403 мың теңге;</w:t>
      </w:r>
      <w:r>
        <w:br/>
      </w:r>
      <w:r>
        <w:rPr>
          <w:rFonts w:ascii="Times New Roman"/>
          <w:b w:val="false"/>
          <w:i w:val="false"/>
          <w:color w:val="000000"/>
          <w:sz w:val="28"/>
        </w:rPr>
        <w:t>
</w:t>
      </w:r>
      <w:r>
        <w:rPr>
          <w:rFonts w:ascii="Times New Roman"/>
          <w:b w:val="false"/>
          <w:i w:val="false"/>
          <w:color w:val="000000"/>
          <w:sz w:val="28"/>
        </w:rPr>
        <w:t>
      2) шығындар – 64 365 695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763 244 мың теңге, оның ішінде:</w:t>
      </w:r>
      <w:r>
        <w:br/>
      </w:r>
      <w:r>
        <w:rPr>
          <w:rFonts w:ascii="Times New Roman"/>
          <w:b w:val="false"/>
          <w:i w:val="false"/>
          <w:color w:val="000000"/>
          <w:sz w:val="28"/>
        </w:rPr>
        <w:t>
      бюджеттік кредиттер – 1 304 714 мың теңге;</w:t>
      </w:r>
      <w:r>
        <w:br/>
      </w:r>
      <w:r>
        <w:rPr>
          <w:rFonts w:ascii="Times New Roman"/>
          <w:b w:val="false"/>
          <w:i w:val="false"/>
          <w:color w:val="000000"/>
          <w:sz w:val="28"/>
        </w:rPr>
        <w:t>
      бюджеттік кредиттерді өтеу – 541 470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589 542 мың теңге, оның ішінде:</w:t>
      </w:r>
      <w:r>
        <w:br/>
      </w:r>
      <w:r>
        <w:rPr>
          <w:rFonts w:ascii="Times New Roman"/>
          <w:b w:val="false"/>
          <w:i w:val="false"/>
          <w:color w:val="000000"/>
          <w:sz w:val="28"/>
        </w:rPr>
        <w:t>
      қаржы активтерін сатып алу – 590 561 мың теңге,</w:t>
      </w:r>
      <w:r>
        <w:br/>
      </w:r>
      <w:r>
        <w:rPr>
          <w:rFonts w:ascii="Times New Roman"/>
          <w:b w:val="false"/>
          <w:i w:val="false"/>
          <w:color w:val="000000"/>
          <w:sz w:val="28"/>
        </w:rPr>
        <w:t>
      мемлекеттің қаржы активтерін сатудан түсетін түсімдер - 1 019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1 323 476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1 323 476 мың теңге.</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өзгерту енгізілді - Маңғыстау облыстық мәслихатының 2010.02.06 </w:t>
      </w:r>
      <w:r>
        <w:rPr>
          <w:rFonts w:ascii="Times New Roman"/>
          <w:b w:val="false"/>
          <w:i w:val="false"/>
          <w:color w:val="000000"/>
          <w:sz w:val="28"/>
        </w:rPr>
        <w:t>№ 22/259</w:t>
      </w:r>
      <w:r>
        <w:rPr>
          <w:rFonts w:ascii="Times New Roman"/>
          <w:b w:val="false"/>
          <w:i w:val="false"/>
          <w:color w:val="000000"/>
          <w:sz w:val="28"/>
        </w:rPr>
        <w:t> </w:t>
      </w:r>
      <w:r>
        <w:rPr>
          <w:rFonts w:ascii="Times New Roman"/>
          <w:b w:val="false"/>
          <w:i w:val="false"/>
          <w:color w:val="ff0000"/>
          <w:sz w:val="28"/>
        </w:rPr>
        <w:t xml:space="preserve">(2010 жылдың 1 қаңтардан бастап қолданысқа енгізіледі); 2010.03.30 </w:t>
      </w:r>
      <w:r>
        <w:rPr>
          <w:rFonts w:ascii="Times New Roman"/>
          <w:b w:val="false"/>
          <w:i w:val="false"/>
          <w:color w:val="000000"/>
          <w:sz w:val="28"/>
        </w:rPr>
        <w:t>№ 23/271</w:t>
      </w:r>
      <w:r>
        <w:rPr>
          <w:rFonts w:ascii="Times New Roman"/>
          <w:b w:val="false"/>
          <w:i w:val="false"/>
          <w:color w:val="ff0000"/>
          <w:sz w:val="28"/>
        </w:rPr>
        <w:t xml:space="preserve"> (2010 жылдың 1 қаңтардан бастап қолданысқа енгізіледі); 2010.05.27 </w:t>
      </w:r>
      <w:r>
        <w:rPr>
          <w:rFonts w:ascii="Times New Roman"/>
          <w:b w:val="false"/>
          <w:i w:val="false"/>
          <w:color w:val="000000"/>
          <w:sz w:val="28"/>
        </w:rPr>
        <w:t>№ 25/293</w:t>
      </w:r>
      <w:r>
        <w:rPr>
          <w:rFonts w:ascii="Times New Roman"/>
          <w:b w:val="false"/>
          <w:i w:val="false"/>
          <w:color w:val="ff0000"/>
          <w:sz w:val="28"/>
        </w:rPr>
        <w:t xml:space="preserve"> (2010 жылдың 1 қаңтардан бастап қолданысқа енгізіледі); 2010.07.23 </w:t>
      </w:r>
      <w:r>
        <w:rPr>
          <w:rFonts w:ascii="Times New Roman"/>
          <w:b w:val="false"/>
          <w:i w:val="false"/>
          <w:color w:val="000000"/>
          <w:sz w:val="28"/>
        </w:rPr>
        <w:t>№ 26/299</w:t>
      </w:r>
      <w:r>
        <w:rPr>
          <w:rFonts w:ascii="Times New Roman"/>
          <w:b w:val="false"/>
          <w:i w:val="false"/>
          <w:color w:val="ff0000"/>
          <w:sz w:val="28"/>
        </w:rPr>
        <w:t xml:space="preserve"> (2010 жылдың 1 қаңтардан бастап қолданысқа енгізіледі); 2010.10.06 </w:t>
      </w:r>
      <w:r>
        <w:rPr>
          <w:rFonts w:ascii="Times New Roman"/>
          <w:b w:val="false"/>
          <w:i w:val="false"/>
          <w:color w:val="000000"/>
          <w:sz w:val="28"/>
        </w:rPr>
        <w:t>№ 27/323</w:t>
      </w:r>
      <w:r>
        <w:rPr>
          <w:rFonts w:ascii="Times New Roman"/>
          <w:b w:val="false"/>
          <w:i w:val="false"/>
          <w:color w:val="ff0000"/>
          <w:sz w:val="28"/>
        </w:rPr>
        <w:t xml:space="preserve"> (2010 жылдың 1 қаңтардан бастап қолданысқа енгізіледі)); 2010.11.29 </w:t>
      </w:r>
      <w:r>
        <w:rPr>
          <w:rFonts w:ascii="Times New Roman"/>
          <w:b w:val="false"/>
          <w:i w:val="false"/>
          <w:color w:val="000000"/>
          <w:sz w:val="28"/>
        </w:rPr>
        <w:t>№ 28/327</w:t>
      </w:r>
      <w:r>
        <w:rPr>
          <w:rFonts w:ascii="Times New Roman"/>
          <w:b w:val="false"/>
          <w:i w:val="false"/>
          <w:color w:val="000000"/>
          <w:sz w:val="28"/>
        </w:rPr>
        <w:t> </w:t>
      </w:r>
      <w:r>
        <w:rPr>
          <w:rFonts w:ascii="Times New Roman"/>
          <w:b w:val="false"/>
          <w:i w:val="false"/>
          <w:color w:val="ff0000"/>
          <w:sz w:val="28"/>
        </w:rPr>
        <w:t>(2010 жылдың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2010 жылға қалалар мен аудандардың бюджеттеріне кірістерді бөлу нормативтері мына көлемде белгіленсін:</w:t>
      </w:r>
      <w:r>
        <w:br/>
      </w:r>
      <w:r>
        <w:rPr>
          <w:rFonts w:ascii="Times New Roman"/>
          <w:b w:val="false"/>
          <w:i w:val="false"/>
          <w:color w:val="000000"/>
          <w:sz w:val="28"/>
        </w:rPr>
        <w:t>
</w:t>
      </w:r>
      <w:r>
        <w:rPr>
          <w:rFonts w:ascii="Times New Roman"/>
          <w:b w:val="false"/>
          <w:i w:val="false"/>
          <w:color w:val="000000"/>
          <w:sz w:val="28"/>
        </w:rPr>
        <w:t xml:space="preserve">
      1) Төлем көзінен ұсталатын кірістен алынатын жеке табыс салығы: </w:t>
      </w:r>
      <w:r>
        <w:br/>
      </w:r>
      <w:r>
        <w:rPr>
          <w:rFonts w:ascii="Times New Roman"/>
          <w:b w:val="false"/>
          <w:i w:val="false"/>
          <w:color w:val="000000"/>
          <w:sz w:val="28"/>
        </w:rPr>
        <w:t>
      Бейнеу ауданына – 100,0 пайыз;</w:t>
      </w:r>
      <w:r>
        <w:br/>
      </w:r>
      <w:r>
        <w:rPr>
          <w:rFonts w:ascii="Times New Roman"/>
          <w:b w:val="false"/>
          <w:i w:val="false"/>
          <w:color w:val="000000"/>
          <w:sz w:val="28"/>
        </w:rPr>
        <w:t>
      Қарақия ауданына – 0 пайыз;</w:t>
      </w:r>
      <w:r>
        <w:br/>
      </w:r>
      <w:r>
        <w:rPr>
          <w:rFonts w:ascii="Times New Roman"/>
          <w:b w:val="false"/>
          <w:i w:val="false"/>
          <w:color w:val="000000"/>
          <w:sz w:val="28"/>
        </w:rPr>
        <w:t>
      Маңғыстау ауданына – 0 пайыз;</w:t>
      </w:r>
      <w:r>
        <w:br/>
      </w:r>
      <w:r>
        <w:rPr>
          <w:rFonts w:ascii="Times New Roman"/>
          <w:b w:val="false"/>
          <w:i w:val="false"/>
          <w:color w:val="000000"/>
          <w:sz w:val="28"/>
        </w:rPr>
        <w:t>
      Мұнайлы  ауданына – 100 пайыз;</w:t>
      </w:r>
      <w:r>
        <w:br/>
      </w:r>
      <w:r>
        <w:rPr>
          <w:rFonts w:ascii="Times New Roman"/>
          <w:b w:val="false"/>
          <w:i w:val="false"/>
          <w:color w:val="000000"/>
          <w:sz w:val="28"/>
        </w:rPr>
        <w:t>
      Түпқараған ауданына – 49,4 пайыз;</w:t>
      </w:r>
      <w:r>
        <w:br/>
      </w:r>
      <w:r>
        <w:rPr>
          <w:rFonts w:ascii="Times New Roman"/>
          <w:b w:val="false"/>
          <w:i w:val="false"/>
          <w:color w:val="000000"/>
          <w:sz w:val="28"/>
        </w:rPr>
        <w:t>
      Ақтау қаласына – 15,8 пайыз;</w:t>
      </w:r>
      <w:r>
        <w:br/>
      </w:r>
      <w:r>
        <w:rPr>
          <w:rFonts w:ascii="Times New Roman"/>
          <w:b w:val="false"/>
          <w:i w:val="false"/>
          <w:color w:val="000000"/>
          <w:sz w:val="28"/>
        </w:rPr>
        <w:t>
      Жаңаөзен қаласына – 66,4 пайыз;</w:t>
      </w:r>
      <w:r>
        <w:br/>
      </w:r>
      <w:r>
        <w:rPr>
          <w:rFonts w:ascii="Times New Roman"/>
          <w:b w:val="false"/>
          <w:i w:val="false"/>
          <w:color w:val="000000"/>
          <w:sz w:val="28"/>
        </w:rPr>
        <w:t>
</w:t>
      </w:r>
      <w:r>
        <w:rPr>
          <w:rFonts w:ascii="Times New Roman"/>
          <w:b w:val="false"/>
          <w:i w:val="false"/>
          <w:color w:val="000000"/>
          <w:sz w:val="28"/>
        </w:rPr>
        <w:t>
      2) Төлем көзінен ұсталмайтын кірістен алынатын жеке табыс салығы:</w:t>
      </w:r>
      <w:r>
        <w:br/>
      </w:r>
      <w:r>
        <w:rPr>
          <w:rFonts w:ascii="Times New Roman"/>
          <w:b w:val="false"/>
          <w:i w:val="false"/>
          <w:color w:val="000000"/>
          <w:sz w:val="28"/>
        </w:rPr>
        <w:t>
      Бейнеу ауданына – 100 пайыз;</w:t>
      </w:r>
      <w:r>
        <w:br/>
      </w:r>
      <w:r>
        <w:rPr>
          <w:rFonts w:ascii="Times New Roman"/>
          <w:b w:val="false"/>
          <w:i w:val="false"/>
          <w:color w:val="000000"/>
          <w:sz w:val="28"/>
        </w:rPr>
        <w:t>
      Қарақия ауданына – 0 пайыз;</w:t>
      </w:r>
      <w:r>
        <w:br/>
      </w:r>
      <w:r>
        <w:rPr>
          <w:rFonts w:ascii="Times New Roman"/>
          <w:b w:val="false"/>
          <w:i w:val="false"/>
          <w:color w:val="000000"/>
          <w:sz w:val="28"/>
        </w:rPr>
        <w:t>
      Маңғыстау ауданына – 0 пайыз;</w:t>
      </w:r>
      <w:r>
        <w:br/>
      </w:r>
      <w:r>
        <w:rPr>
          <w:rFonts w:ascii="Times New Roman"/>
          <w:b w:val="false"/>
          <w:i w:val="false"/>
          <w:color w:val="000000"/>
          <w:sz w:val="28"/>
        </w:rPr>
        <w:t>
      Мұнайлы ауданына – 100 пайыз;</w:t>
      </w:r>
      <w:r>
        <w:br/>
      </w:r>
      <w:r>
        <w:rPr>
          <w:rFonts w:ascii="Times New Roman"/>
          <w:b w:val="false"/>
          <w:i w:val="false"/>
          <w:color w:val="000000"/>
          <w:sz w:val="28"/>
        </w:rPr>
        <w:t>
      Түпқараған ауданына – 100 пайыз;</w:t>
      </w:r>
      <w:r>
        <w:br/>
      </w:r>
      <w:r>
        <w:rPr>
          <w:rFonts w:ascii="Times New Roman"/>
          <w:b w:val="false"/>
          <w:i w:val="false"/>
          <w:color w:val="000000"/>
          <w:sz w:val="28"/>
        </w:rPr>
        <w:t>
      Ақтау қаласына – 0 пайыз;</w:t>
      </w:r>
      <w:r>
        <w:br/>
      </w:r>
      <w:r>
        <w:rPr>
          <w:rFonts w:ascii="Times New Roman"/>
          <w:b w:val="false"/>
          <w:i w:val="false"/>
          <w:color w:val="000000"/>
          <w:sz w:val="28"/>
        </w:rPr>
        <w:t>
      Жаңаөзен қаласына – 100 пайыз.</w:t>
      </w:r>
      <w:r>
        <w:br/>
      </w:r>
      <w:r>
        <w:rPr>
          <w:rFonts w:ascii="Times New Roman"/>
          <w:b w:val="false"/>
          <w:i w:val="false"/>
          <w:color w:val="000000"/>
          <w:sz w:val="28"/>
        </w:rPr>
        <w:t>
</w:t>
      </w:r>
      <w:r>
        <w:rPr>
          <w:rFonts w:ascii="Times New Roman"/>
          <w:b w:val="false"/>
          <w:i w:val="false"/>
          <w:color w:val="000000"/>
          <w:sz w:val="28"/>
        </w:rPr>
        <w:t>
      3) Қызметін біржолғы талондар бойынша жүзеге асыратын жеке тұлғалардан алынатын жеке табыс салығы:</w:t>
      </w:r>
      <w:r>
        <w:br/>
      </w:r>
      <w:r>
        <w:rPr>
          <w:rFonts w:ascii="Times New Roman"/>
          <w:b w:val="false"/>
          <w:i w:val="false"/>
          <w:color w:val="000000"/>
          <w:sz w:val="28"/>
        </w:rPr>
        <w:t>
      Бейнеу ауданына – 100 пайыз;</w:t>
      </w:r>
      <w:r>
        <w:br/>
      </w:r>
      <w:r>
        <w:rPr>
          <w:rFonts w:ascii="Times New Roman"/>
          <w:b w:val="false"/>
          <w:i w:val="false"/>
          <w:color w:val="000000"/>
          <w:sz w:val="28"/>
        </w:rPr>
        <w:t>
      Қарақия ауданына – 0 пайыз;</w:t>
      </w:r>
      <w:r>
        <w:br/>
      </w:r>
      <w:r>
        <w:rPr>
          <w:rFonts w:ascii="Times New Roman"/>
          <w:b w:val="false"/>
          <w:i w:val="false"/>
          <w:color w:val="000000"/>
          <w:sz w:val="28"/>
        </w:rPr>
        <w:t>
      Маңғыстау ауданына – 0 пайыз;</w:t>
      </w:r>
      <w:r>
        <w:br/>
      </w:r>
      <w:r>
        <w:rPr>
          <w:rFonts w:ascii="Times New Roman"/>
          <w:b w:val="false"/>
          <w:i w:val="false"/>
          <w:color w:val="000000"/>
          <w:sz w:val="28"/>
        </w:rPr>
        <w:t>
      Мұнайлы ауданына – 100 пайыз;</w:t>
      </w:r>
      <w:r>
        <w:br/>
      </w:r>
      <w:r>
        <w:rPr>
          <w:rFonts w:ascii="Times New Roman"/>
          <w:b w:val="false"/>
          <w:i w:val="false"/>
          <w:color w:val="000000"/>
          <w:sz w:val="28"/>
        </w:rPr>
        <w:t>
      Түпқараған ауданына – 100 пайыз;</w:t>
      </w:r>
      <w:r>
        <w:br/>
      </w:r>
      <w:r>
        <w:rPr>
          <w:rFonts w:ascii="Times New Roman"/>
          <w:b w:val="false"/>
          <w:i w:val="false"/>
          <w:color w:val="000000"/>
          <w:sz w:val="28"/>
        </w:rPr>
        <w:t>
      Ақтау қаласына – 100 пайыз;</w:t>
      </w:r>
      <w:r>
        <w:br/>
      </w:r>
      <w:r>
        <w:rPr>
          <w:rFonts w:ascii="Times New Roman"/>
          <w:b w:val="false"/>
          <w:i w:val="false"/>
          <w:color w:val="000000"/>
          <w:sz w:val="28"/>
        </w:rPr>
        <w:t>
      Жаңаөзен қаласына – 100 пайыз.</w:t>
      </w:r>
      <w:r>
        <w:br/>
      </w:r>
      <w:r>
        <w:rPr>
          <w:rFonts w:ascii="Times New Roman"/>
          <w:b w:val="false"/>
          <w:i w:val="false"/>
          <w:color w:val="000000"/>
          <w:sz w:val="28"/>
        </w:rPr>
        <w:t>
</w:t>
      </w:r>
      <w:r>
        <w:rPr>
          <w:rFonts w:ascii="Times New Roman"/>
          <w:b w:val="false"/>
          <w:i w:val="false"/>
          <w:color w:val="000000"/>
          <w:sz w:val="28"/>
        </w:rPr>
        <w:t>
      4) Шетел азаматтарының кірістерінен төлем көзінен ұсталатын жеке табыс салығы:</w:t>
      </w:r>
      <w:r>
        <w:br/>
      </w:r>
      <w:r>
        <w:rPr>
          <w:rFonts w:ascii="Times New Roman"/>
          <w:b w:val="false"/>
          <w:i w:val="false"/>
          <w:color w:val="000000"/>
          <w:sz w:val="28"/>
        </w:rPr>
        <w:t>
      Бейнеу ауданына - 100 пайыз;</w:t>
      </w:r>
      <w:r>
        <w:br/>
      </w:r>
      <w:r>
        <w:rPr>
          <w:rFonts w:ascii="Times New Roman"/>
          <w:b w:val="false"/>
          <w:i w:val="false"/>
          <w:color w:val="000000"/>
          <w:sz w:val="28"/>
        </w:rPr>
        <w:t>
      Қарақия ауданына - 0 пайыз;</w:t>
      </w:r>
      <w:r>
        <w:br/>
      </w:r>
      <w:r>
        <w:rPr>
          <w:rFonts w:ascii="Times New Roman"/>
          <w:b w:val="false"/>
          <w:i w:val="false"/>
          <w:color w:val="000000"/>
          <w:sz w:val="28"/>
        </w:rPr>
        <w:t>
      Маңғыстау ауданына – 0 пайыз;</w:t>
      </w:r>
      <w:r>
        <w:br/>
      </w:r>
      <w:r>
        <w:rPr>
          <w:rFonts w:ascii="Times New Roman"/>
          <w:b w:val="false"/>
          <w:i w:val="false"/>
          <w:color w:val="000000"/>
          <w:sz w:val="28"/>
        </w:rPr>
        <w:t>
      Мұнайлы ауданына – 100 пайыз;</w:t>
      </w:r>
      <w:r>
        <w:br/>
      </w:r>
      <w:r>
        <w:rPr>
          <w:rFonts w:ascii="Times New Roman"/>
          <w:b w:val="false"/>
          <w:i w:val="false"/>
          <w:color w:val="000000"/>
          <w:sz w:val="28"/>
        </w:rPr>
        <w:t>
      Түпқараған ауданына - 100 пайыз;</w:t>
      </w:r>
      <w:r>
        <w:br/>
      </w:r>
      <w:r>
        <w:rPr>
          <w:rFonts w:ascii="Times New Roman"/>
          <w:b w:val="false"/>
          <w:i w:val="false"/>
          <w:color w:val="000000"/>
          <w:sz w:val="28"/>
        </w:rPr>
        <w:t>
      Ақтау қаласына – 100 пайыз;</w:t>
      </w:r>
      <w:r>
        <w:br/>
      </w:r>
      <w:r>
        <w:rPr>
          <w:rFonts w:ascii="Times New Roman"/>
          <w:b w:val="false"/>
          <w:i w:val="false"/>
          <w:color w:val="000000"/>
          <w:sz w:val="28"/>
        </w:rPr>
        <w:t>
      Жаңаөзен қаласына – 100 пайыз;</w:t>
      </w:r>
      <w:r>
        <w:br/>
      </w:r>
      <w:r>
        <w:rPr>
          <w:rFonts w:ascii="Times New Roman"/>
          <w:b w:val="false"/>
          <w:i w:val="false"/>
          <w:color w:val="000000"/>
          <w:sz w:val="28"/>
        </w:rPr>
        <w:t>
</w:t>
      </w:r>
      <w:r>
        <w:rPr>
          <w:rFonts w:ascii="Times New Roman"/>
          <w:b w:val="false"/>
          <w:i w:val="false"/>
          <w:color w:val="000000"/>
          <w:sz w:val="28"/>
        </w:rPr>
        <w:t>
      5) Шетел азаматтарының кірістерінен төлем көзінен ұсталмайтын жеке табыс салығы:</w:t>
      </w:r>
      <w:r>
        <w:br/>
      </w:r>
      <w:r>
        <w:rPr>
          <w:rFonts w:ascii="Times New Roman"/>
          <w:b w:val="false"/>
          <w:i w:val="false"/>
          <w:color w:val="000000"/>
          <w:sz w:val="28"/>
        </w:rPr>
        <w:t>
      Бейнеу ауданына – 100 пайыз;</w:t>
      </w:r>
      <w:r>
        <w:br/>
      </w:r>
      <w:r>
        <w:rPr>
          <w:rFonts w:ascii="Times New Roman"/>
          <w:b w:val="false"/>
          <w:i w:val="false"/>
          <w:color w:val="000000"/>
          <w:sz w:val="28"/>
        </w:rPr>
        <w:t>
      Қарақия ауданына – 100 пайыз;</w:t>
      </w:r>
      <w:r>
        <w:br/>
      </w:r>
      <w:r>
        <w:rPr>
          <w:rFonts w:ascii="Times New Roman"/>
          <w:b w:val="false"/>
          <w:i w:val="false"/>
          <w:color w:val="000000"/>
          <w:sz w:val="28"/>
        </w:rPr>
        <w:t>
      Маңғыстау ауданына – 100 пайыз;</w:t>
      </w:r>
      <w:r>
        <w:br/>
      </w:r>
      <w:r>
        <w:rPr>
          <w:rFonts w:ascii="Times New Roman"/>
          <w:b w:val="false"/>
          <w:i w:val="false"/>
          <w:color w:val="000000"/>
          <w:sz w:val="28"/>
        </w:rPr>
        <w:t>
      Мұнайлы ауданына – 100 пайыз;</w:t>
      </w:r>
      <w:r>
        <w:br/>
      </w:r>
      <w:r>
        <w:rPr>
          <w:rFonts w:ascii="Times New Roman"/>
          <w:b w:val="false"/>
          <w:i w:val="false"/>
          <w:color w:val="000000"/>
          <w:sz w:val="28"/>
        </w:rPr>
        <w:t>
      Түпқараған ауданына – 100 пайыз;</w:t>
      </w:r>
      <w:r>
        <w:br/>
      </w:r>
      <w:r>
        <w:rPr>
          <w:rFonts w:ascii="Times New Roman"/>
          <w:b w:val="false"/>
          <w:i w:val="false"/>
          <w:color w:val="000000"/>
          <w:sz w:val="28"/>
        </w:rPr>
        <w:t>
      Ақтау қаласына – 100 пайыз;</w:t>
      </w:r>
      <w:r>
        <w:br/>
      </w:r>
      <w:r>
        <w:rPr>
          <w:rFonts w:ascii="Times New Roman"/>
          <w:b w:val="false"/>
          <w:i w:val="false"/>
          <w:color w:val="000000"/>
          <w:sz w:val="28"/>
        </w:rPr>
        <w:t>
      Жаңаөзен қаласына – 100 пайыз.</w:t>
      </w:r>
      <w:r>
        <w:br/>
      </w:r>
      <w:r>
        <w:rPr>
          <w:rFonts w:ascii="Times New Roman"/>
          <w:b w:val="false"/>
          <w:i w:val="false"/>
          <w:color w:val="000000"/>
          <w:sz w:val="28"/>
        </w:rPr>
        <w:t>
</w:t>
      </w:r>
      <w:r>
        <w:rPr>
          <w:rFonts w:ascii="Times New Roman"/>
          <w:b w:val="false"/>
          <w:i w:val="false"/>
          <w:color w:val="000000"/>
          <w:sz w:val="28"/>
        </w:rPr>
        <w:t>
      6) Әлеуметтік салық:</w:t>
      </w:r>
      <w:r>
        <w:br/>
      </w:r>
      <w:r>
        <w:rPr>
          <w:rFonts w:ascii="Times New Roman"/>
          <w:b w:val="false"/>
          <w:i w:val="false"/>
          <w:color w:val="000000"/>
          <w:sz w:val="28"/>
        </w:rPr>
        <w:t>
      Бейнеу ауданына – 100,0 пайыз;</w:t>
      </w:r>
      <w:r>
        <w:br/>
      </w:r>
      <w:r>
        <w:rPr>
          <w:rFonts w:ascii="Times New Roman"/>
          <w:b w:val="false"/>
          <w:i w:val="false"/>
          <w:color w:val="000000"/>
          <w:sz w:val="28"/>
        </w:rPr>
        <w:t>
      Қарақия ауданына – 0 пайыз;</w:t>
      </w:r>
      <w:r>
        <w:br/>
      </w:r>
      <w:r>
        <w:rPr>
          <w:rFonts w:ascii="Times New Roman"/>
          <w:b w:val="false"/>
          <w:i w:val="false"/>
          <w:color w:val="000000"/>
          <w:sz w:val="28"/>
        </w:rPr>
        <w:t>
      Маңғыстау ауданына – 0 пайыз;</w:t>
      </w:r>
      <w:r>
        <w:br/>
      </w:r>
      <w:r>
        <w:rPr>
          <w:rFonts w:ascii="Times New Roman"/>
          <w:b w:val="false"/>
          <w:i w:val="false"/>
          <w:color w:val="000000"/>
          <w:sz w:val="28"/>
        </w:rPr>
        <w:t>
      Мұнайлы ауданына – 100 пайыз;</w:t>
      </w:r>
      <w:r>
        <w:br/>
      </w:r>
      <w:r>
        <w:rPr>
          <w:rFonts w:ascii="Times New Roman"/>
          <w:b w:val="false"/>
          <w:i w:val="false"/>
          <w:color w:val="000000"/>
          <w:sz w:val="28"/>
        </w:rPr>
        <w:t>
      Түпқараған ауданына – 50,4 пайыз;</w:t>
      </w:r>
      <w:r>
        <w:br/>
      </w:r>
      <w:r>
        <w:rPr>
          <w:rFonts w:ascii="Times New Roman"/>
          <w:b w:val="false"/>
          <w:i w:val="false"/>
          <w:color w:val="000000"/>
          <w:sz w:val="28"/>
        </w:rPr>
        <w:t>
      Ақтау қаласына – 15,7 пайыз;</w:t>
      </w:r>
      <w:r>
        <w:br/>
      </w:r>
      <w:r>
        <w:rPr>
          <w:rFonts w:ascii="Times New Roman"/>
          <w:b w:val="false"/>
          <w:i w:val="false"/>
          <w:color w:val="000000"/>
          <w:sz w:val="28"/>
        </w:rPr>
        <w:t>
      Жаңаөзен қаласына – 73,1 пайыз.</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Маңғыстау облыстық мәслихатының 2010.02.06 </w:t>
      </w:r>
      <w:r>
        <w:rPr>
          <w:rFonts w:ascii="Times New Roman"/>
          <w:b w:val="false"/>
          <w:i w:val="false"/>
          <w:color w:val="000000"/>
          <w:sz w:val="28"/>
        </w:rPr>
        <w:t>№ 22/259</w:t>
      </w:r>
      <w:r>
        <w:rPr>
          <w:rFonts w:ascii="Times New Roman"/>
          <w:b w:val="false"/>
          <w:i w:val="false"/>
          <w:color w:val="ff0000"/>
          <w:sz w:val="28"/>
        </w:rPr>
        <w:t xml:space="preserve"> (2010 жылдың 1 қаңтардан бастап қолданысқа енгізіледі); 2010.03.30 </w:t>
      </w:r>
      <w:r>
        <w:rPr>
          <w:rFonts w:ascii="Times New Roman"/>
          <w:b w:val="false"/>
          <w:i w:val="false"/>
          <w:color w:val="000000"/>
          <w:sz w:val="28"/>
        </w:rPr>
        <w:t>№ 23/271</w:t>
      </w:r>
      <w:r>
        <w:rPr>
          <w:rFonts w:ascii="Times New Roman"/>
          <w:b w:val="false"/>
          <w:i w:val="false"/>
          <w:color w:val="ff0000"/>
          <w:sz w:val="28"/>
        </w:rPr>
        <w:t xml:space="preserve"> (2010 жылдың 1 қаңтардан бастап қолданысқа енгізіледі); 2010.05.27 </w:t>
      </w:r>
      <w:r>
        <w:rPr>
          <w:rFonts w:ascii="Times New Roman"/>
          <w:b w:val="false"/>
          <w:i w:val="false"/>
          <w:color w:val="000000"/>
          <w:sz w:val="28"/>
        </w:rPr>
        <w:t>№ 25/293</w:t>
      </w:r>
      <w:r>
        <w:rPr>
          <w:rFonts w:ascii="Times New Roman"/>
          <w:b w:val="false"/>
          <w:i w:val="false"/>
          <w:color w:val="ff0000"/>
          <w:sz w:val="28"/>
        </w:rPr>
        <w:t xml:space="preserve"> (2010 жылдың 1 қаңтардан бастап қолданысқа енгізіледі); 2010.07.23 </w:t>
      </w:r>
      <w:r>
        <w:rPr>
          <w:rFonts w:ascii="Times New Roman"/>
          <w:b w:val="false"/>
          <w:i w:val="false"/>
          <w:color w:val="000000"/>
          <w:sz w:val="28"/>
        </w:rPr>
        <w:t>№ 26/299</w:t>
      </w:r>
      <w:r>
        <w:rPr>
          <w:rFonts w:ascii="Times New Roman"/>
          <w:b w:val="false"/>
          <w:i w:val="false"/>
          <w:color w:val="ff0000"/>
          <w:sz w:val="28"/>
        </w:rPr>
        <w:t xml:space="preserve"> (2010 жылдың 1 қаңтардан бастап қолданысқа енгізіледі); 2010.10.06 </w:t>
      </w:r>
      <w:r>
        <w:rPr>
          <w:rFonts w:ascii="Times New Roman"/>
          <w:b w:val="false"/>
          <w:i w:val="false"/>
          <w:color w:val="000000"/>
          <w:sz w:val="28"/>
        </w:rPr>
        <w:t>№ 27/323</w:t>
      </w:r>
      <w:r>
        <w:rPr>
          <w:rFonts w:ascii="Times New Roman"/>
          <w:b w:val="false"/>
          <w:i w:val="false"/>
          <w:color w:val="ff0000"/>
          <w:sz w:val="28"/>
        </w:rPr>
        <w:t xml:space="preserve"> (2010.01.01 бастап қолданысқа енгізіледі); 2010.11.29 </w:t>
      </w:r>
      <w:r>
        <w:rPr>
          <w:rFonts w:ascii="Times New Roman"/>
          <w:b w:val="false"/>
          <w:i w:val="false"/>
          <w:color w:val="000000"/>
          <w:sz w:val="28"/>
        </w:rPr>
        <w:t>№ 28/327</w:t>
      </w:r>
      <w:r>
        <w:rPr>
          <w:rFonts w:ascii="Times New Roman"/>
          <w:b w:val="false"/>
          <w:i w:val="false"/>
          <w:color w:val="000000"/>
          <w:sz w:val="28"/>
        </w:rPr>
        <w:t> </w:t>
      </w:r>
      <w:r>
        <w:rPr>
          <w:rFonts w:ascii="Times New Roman"/>
          <w:b w:val="false"/>
          <w:i w:val="false"/>
          <w:color w:val="ff0000"/>
          <w:sz w:val="28"/>
        </w:rPr>
        <w:t>(2010 жылдың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3. 2010 жылға арналған облыстық бюджетте облыстық бюджеттен аудандар мен қалалардың бюджеттеріне берілетін субвенция көлемі 1 436 235 мың теңге сомасында қарастырылсын, оның ішінде:</w:t>
      </w:r>
      <w:r>
        <w:br/>
      </w:r>
      <w:r>
        <w:rPr>
          <w:rFonts w:ascii="Times New Roman"/>
          <w:b w:val="false"/>
          <w:i w:val="false"/>
          <w:color w:val="000000"/>
          <w:sz w:val="28"/>
        </w:rPr>
        <w:t>
      Бейнеу ауданына – 712 645 мың теңге;</w:t>
      </w:r>
      <w:r>
        <w:br/>
      </w:r>
      <w:r>
        <w:rPr>
          <w:rFonts w:ascii="Times New Roman"/>
          <w:b w:val="false"/>
          <w:i w:val="false"/>
          <w:color w:val="000000"/>
          <w:sz w:val="28"/>
        </w:rPr>
        <w:t>
      Маңғыстау ауданына – 50 000 мың теңге;</w:t>
      </w:r>
      <w:r>
        <w:br/>
      </w:r>
      <w:r>
        <w:rPr>
          <w:rFonts w:ascii="Times New Roman"/>
          <w:b w:val="false"/>
          <w:i w:val="false"/>
          <w:color w:val="000000"/>
          <w:sz w:val="28"/>
        </w:rPr>
        <w:t>
      Мұнайлы ауданына – 673 590 мың теңге.</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Маңғыстау облыстық мәслихатының 2010.02.06 </w:t>
      </w:r>
      <w:r>
        <w:rPr>
          <w:rFonts w:ascii="Times New Roman"/>
          <w:b w:val="false"/>
          <w:i w:val="false"/>
          <w:color w:val="000000"/>
          <w:sz w:val="28"/>
        </w:rPr>
        <w:t>№ 22/259</w:t>
      </w:r>
      <w:r>
        <w:rPr>
          <w:rFonts w:ascii="Times New Roman"/>
          <w:b w:val="false"/>
          <w:i w:val="false"/>
          <w:color w:val="000000"/>
          <w:sz w:val="28"/>
        </w:rPr>
        <w:t> </w:t>
      </w:r>
      <w:r>
        <w:rPr>
          <w:rFonts w:ascii="Times New Roman"/>
          <w:b w:val="false"/>
          <w:i w:val="false"/>
          <w:color w:val="ff0000"/>
          <w:sz w:val="28"/>
        </w:rPr>
        <w:t xml:space="preserve">(2010 жылдың 1 қаңтардан бастап қолданысқа енгізіледі); 2010.03.30 </w:t>
      </w:r>
      <w:r>
        <w:rPr>
          <w:rFonts w:ascii="Times New Roman"/>
          <w:b w:val="false"/>
          <w:i w:val="false"/>
          <w:color w:val="000000"/>
          <w:sz w:val="28"/>
        </w:rPr>
        <w:t>№ 23/271</w:t>
      </w:r>
      <w:r>
        <w:rPr>
          <w:rFonts w:ascii="Times New Roman"/>
          <w:b w:val="false"/>
          <w:i w:val="false"/>
          <w:color w:val="000000"/>
          <w:sz w:val="28"/>
        </w:rPr>
        <w:t> </w:t>
      </w:r>
      <w:r>
        <w:rPr>
          <w:rFonts w:ascii="Times New Roman"/>
          <w:b w:val="false"/>
          <w:i w:val="false"/>
          <w:color w:val="ff0000"/>
          <w:sz w:val="28"/>
        </w:rPr>
        <w:t xml:space="preserve">(2010 жылдың 1 қаңтардан бастап қолданысқа енгізіледі); 2010.11.29 </w:t>
      </w:r>
      <w:r>
        <w:rPr>
          <w:rFonts w:ascii="Times New Roman"/>
          <w:b w:val="false"/>
          <w:i w:val="false"/>
          <w:color w:val="000000"/>
          <w:sz w:val="28"/>
        </w:rPr>
        <w:t>№ 28/327</w:t>
      </w:r>
      <w:r>
        <w:rPr>
          <w:rFonts w:ascii="Times New Roman"/>
          <w:b w:val="false"/>
          <w:i w:val="false"/>
          <w:color w:val="000000"/>
          <w:sz w:val="28"/>
        </w:rPr>
        <w:t> </w:t>
      </w:r>
      <w:r>
        <w:rPr>
          <w:rFonts w:ascii="Times New Roman"/>
          <w:b w:val="false"/>
          <w:i w:val="false"/>
          <w:color w:val="ff0000"/>
          <w:sz w:val="28"/>
        </w:rPr>
        <w:t>(2010 жылдың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4. 2010 жылға арналған бюджетте төменгі сатыдағы бюджеттерден облыстық бюджетке 1 954 762 мың теңге сома көлемінде бюджеттік алымдар белгіленсін, оның ішінде:</w:t>
      </w:r>
      <w:r>
        <w:br/>
      </w:r>
      <w:r>
        <w:rPr>
          <w:rFonts w:ascii="Times New Roman"/>
          <w:b w:val="false"/>
          <w:i w:val="false"/>
          <w:color w:val="000000"/>
          <w:sz w:val="28"/>
        </w:rPr>
        <w:t>
      Қарақия ауданы – 487 541 мың теңге;</w:t>
      </w:r>
      <w:r>
        <w:br/>
      </w:r>
      <w:r>
        <w:rPr>
          <w:rFonts w:ascii="Times New Roman"/>
          <w:b w:val="false"/>
          <w:i w:val="false"/>
          <w:color w:val="000000"/>
          <w:sz w:val="28"/>
        </w:rPr>
        <w:t>
      Түпқараған ауданы – 740 056 мың теңге.</w:t>
      </w:r>
      <w:r>
        <w:br/>
      </w:r>
      <w:r>
        <w:rPr>
          <w:rFonts w:ascii="Times New Roman"/>
          <w:b w:val="false"/>
          <w:i w:val="false"/>
          <w:color w:val="000000"/>
          <w:sz w:val="28"/>
        </w:rPr>
        <w:t>
      Маңғыстау ауданы – 727 165 мың теңге.</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Маңғыстау облыстық мәслихатының 2010.02.06 </w:t>
      </w:r>
      <w:r>
        <w:rPr>
          <w:rFonts w:ascii="Times New Roman"/>
          <w:b w:val="false"/>
          <w:i w:val="false"/>
          <w:color w:val="000000"/>
          <w:sz w:val="28"/>
        </w:rPr>
        <w:t>№ 22/259</w:t>
      </w:r>
      <w:r>
        <w:rPr>
          <w:rFonts w:ascii="Times New Roman"/>
          <w:b w:val="false"/>
          <w:i w:val="false"/>
          <w:color w:val="000000"/>
          <w:sz w:val="28"/>
        </w:rPr>
        <w:t> </w:t>
      </w:r>
      <w:r>
        <w:rPr>
          <w:rFonts w:ascii="Times New Roman"/>
          <w:b w:val="false"/>
          <w:i w:val="false"/>
          <w:color w:val="ff0000"/>
          <w:sz w:val="28"/>
        </w:rPr>
        <w:t xml:space="preserve">(2010 жылдың 1 қаңтардан бастап қолданысқа енгізіледі); 2010.03.30 </w:t>
      </w:r>
      <w:r>
        <w:rPr>
          <w:rFonts w:ascii="Times New Roman"/>
          <w:b w:val="false"/>
          <w:i w:val="false"/>
          <w:color w:val="000000"/>
          <w:sz w:val="28"/>
        </w:rPr>
        <w:t>№ 23/271</w:t>
      </w:r>
      <w:r>
        <w:rPr>
          <w:rFonts w:ascii="Times New Roman"/>
          <w:b w:val="false"/>
          <w:i w:val="false"/>
          <w:color w:val="000000"/>
          <w:sz w:val="28"/>
        </w:rPr>
        <w:t> </w:t>
      </w:r>
      <w:r>
        <w:rPr>
          <w:rFonts w:ascii="Times New Roman"/>
          <w:b w:val="false"/>
          <w:i w:val="false"/>
          <w:color w:val="ff0000"/>
          <w:sz w:val="28"/>
        </w:rPr>
        <w:t xml:space="preserve">(2010 жылдың 1 қаңтардан бастап қолданысқа енгізіледі); 2010.10.06 </w:t>
      </w:r>
      <w:r>
        <w:rPr>
          <w:rFonts w:ascii="Times New Roman"/>
          <w:b w:val="false"/>
          <w:i w:val="false"/>
          <w:color w:val="000000"/>
          <w:sz w:val="28"/>
        </w:rPr>
        <w:t>№ 27/323</w:t>
      </w:r>
      <w:r>
        <w:rPr>
          <w:rFonts w:ascii="Times New Roman"/>
          <w:b w:val="false"/>
          <w:i w:val="false"/>
          <w:color w:val="000000"/>
          <w:sz w:val="28"/>
        </w:rPr>
        <w:t> </w:t>
      </w:r>
      <w:r>
        <w:rPr>
          <w:rFonts w:ascii="Times New Roman"/>
          <w:b w:val="false"/>
          <w:i w:val="false"/>
          <w:color w:val="ff0000"/>
          <w:sz w:val="28"/>
        </w:rPr>
        <w:t xml:space="preserve">(2010.01.01 бастап қолданысқа енгізіледі); 2010.11.29 </w:t>
      </w:r>
      <w:r>
        <w:rPr>
          <w:rFonts w:ascii="Times New Roman"/>
          <w:b w:val="false"/>
          <w:i w:val="false"/>
          <w:color w:val="000000"/>
          <w:sz w:val="28"/>
        </w:rPr>
        <w:t>№ 28/327</w:t>
      </w:r>
      <w:r>
        <w:rPr>
          <w:rFonts w:ascii="Times New Roman"/>
          <w:b w:val="false"/>
          <w:i w:val="false"/>
          <w:color w:val="000000"/>
          <w:sz w:val="28"/>
        </w:rPr>
        <w:t> </w:t>
      </w:r>
      <w:r>
        <w:rPr>
          <w:rFonts w:ascii="Times New Roman"/>
          <w:b w:val="false"/>
          <w:i w:val="false"/>
          <w:color w:val="ff0000"/>
          <w:sz w:val="28"/>
        </w:rPr>
        <w:t>(2010 жылдың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5. Республикалық бюджетке аударылуға жататын бюджеттік алулар 2 431 287 мың теңге сомасында облыстық бюджеттен жүзеге асырылатыны қаперге алынсын.</w:t>
      </w:r>
      <w:r>
        <w:br/>
      </w:r>
      <w:r>
        <w:rPr>
          <w:rFonts w:ascii="Times New Roman"/>
          <w:b w:val="false"/>
          <w:i w:val="false"/>
          <w:color w:val="000000"/>
          <w:sz w:val="28"/>
        </w:rPr>
        <w:t>
</w:t>
      </w:r>
      <w:r>
        <w:rPr>
          <w:rFonts w:ascii="Times New Roman"/>
          <w:b w:val="false"/>
          <w:i w:val="false"/>
          <w:color w:val="000000"/>
          <w:sz w:val="28"/>
        </w:rPr>
        <w:t>
      6. Заңды тұлғалардың және жеке кәсіпкерлердің мүлік салығын төлеу тәртіптерінің өзгеруіне байланысты аудандардың бюджеттеріне 2010 жылға арналған облыстық бюджеттен жергілікті бюджеттің шығыстарын өтеуге 257 464 мың теңге сомасында ағымдағы мақсатты трансферттер қарастырылғандығы ескерілсін, оның ішінде:</w:t>
      </w:r>
      <w:r>
        <w:br/>
      </w:r>
      <w:r>
        <w:rPr>
          <w:rFonts w:ascii="Times New Roman"/>
          <w:b w:val="false"/>
          <w:i w:val="false"/>
          <w:color w:val="000000"/>
          <w:sz w:val="28"/>
        </w:rPr>
        <w:t>
      Бейнеу ауданына – 257 464 мың теңге;</w:t>
      </w:r>
      <w:r>
        <w:br/>
      </w:r>
      <w:r>
        <w:rPr>
          <w:rFonts w:ascii="Times New Roman"/>
          <w:b w:val="false"/>
          <w:i w:val="false"/>
          <w:color w:val="000000"/>
          <w:sz w:val="28"/>
        </w:rPr>
        <w:t>
</w:t>
      </w:r>
      <w:r>
        <w:rPr>
          <w:rFonts w:ascii="Times New Roman"/>
          <w:b w:val="false"/>
          <w:i w:val="false"/>
          <w:color w:val="000000"/>
          <w:sz w:val="28"/>
        </w:rPr>
        <w:t>
      7. Маңғыстау облысында тұратын, республикалық емдеу-алдын-алу орталықтарына кеңес алуға, тексеріп байқауға және емделуге жіберілетін азаматтардың облыс әкімдігінің қаулысымен бекітілген Ережеге сәйкес тегін және жеңілдікпен жол жүруіне;</w:t>
      </w:r>
      <w:r>
        <w:br/>
      </w:r>
      <w:r>
        <w:rPr>
          <w:rFonts w:ascii="Times New Roman"/>
          <w:b w:val="false"/>
          <w:i w:val="false"/>
          <w:color w:val="000000"/>
          <w:sz w:val="28"/>
        </w:rPr>
        <w:t>
      қуаттандыратын ем үшін облыстық туберкулезге қарсы «Тұщыбек» санаторийіне және республикалық туберкулезге қарсы санаторийлерге жіберілетін науқастарды облыс әкімдігінің қаулысымен бекітілген Ережеге сәйкес тегін және жеңілдікпен жол жүруіне;</w:t>
      </w:r>
      <w:r>
        <w:br/>
      </w:r>
      <w:r>
        <w:rPr>
          <w:rFonts w:ascii="Times New Roman"/>
          <w:b w:val="false"/>
          <w:i w:val="false"/>
          <w:color w:val="000000"/>
          <w:sz w:val="28"/>
        </w:rPr>
        <w:t>
      ауылдық елді мекендерде тұратын және жұмыс істейтін мемлекеттік білім беру ұйымдарының қызметкерлеріне, мемлекеттік денсаулық сақтау ұйымдарының медициналық және фармацевтика қызметкерлеріне, мемлекеттік қамсыздандыру ұйымдарының қызметкерлеріне, мемлекеттік мәдениет және спорт ұйымдарының қызметкерлеріне бір жолғы коммуналдық қызметтерді өтеуге және отын сатып алуға 11 000 теңге көлемінде;</w:t>
      </w:r>
      <w:r>
        <w:br/>
      </w:r>
      <w:r>
        <w:rPr>
          <w:rFonts w:ascii="Times New Roman"/>
          <w:b w:val="false"/>
          <w:i w:val="false"/>
          <w:color w:val="000000"/>
          <w:sz w:val="28"/>
        </w:rPr>
        <w:t>
      денсаулық сақтау саласының медициналық қызметкерлеріне облыс әкімдігінің қаулысымен бекітілген Ережеге сәйкес жолсапарлық сипаттағы жұмысына байланысты қоғамдық көлікке көлік шығындарының орнын өтеуге;</w:t>
      </w:r>
      <w:r>
        <w:br/>
      </w:r>
      <w:r>
        <w:rPr>
          <w:rFonts w:ascii="Times New Roman"/>
          <w:b w:val="false"/>
          <w:i w:val="false"/>
          <w:color w:val="000000"/>
          <w:sz w:val="28"/>
        </w:rPr>
        <w:t>
      сырт көмекке зәру жалғызілікті мүгедектерге күтім бойынша мемлекеттік әлеуметтік жәрдемақыларға бір айлық есептік көрсеткіш мөлшерінде қосымша үстемақыға құқық берілсін.</w:t>
      </w:r>
      <w:r>
        <w:br/>
      </w:r>
      <w:r>
        <w:rPr>
          <w:rFonts w:ascii="Times New Roman"/>
          <w:b w:val="false"/>
          <w:i w:val="false"/>
          <w:color w:val="000000"/>
          <w:sz w:val="28"/>
        </w:rPr>
        <w:t>
</w:t>
      </w:r>
      <w:r>
        <w:rPr>
          <w:rFonts w:ascii="Times New Roman"/>
          <w:b w:val="false"/>
          <w:i w:val="false"/>
          <w:color w:val="000000"/>
          <w:sz w:val="28"/>
        </w:rPr>
        <w:t>
      8. Ауылдық елді мекендерде жұмыс жасайтын мемлекеттік білім беру ұйымдарының педагог қызметкерлеріне, мемлекеттік денсаулық сақтау ұйымдарының медицина және фармацевтика қызметкерлеріне, әлеуметтік қамтамасыз ету мемлекеттік ұйымдарының қызметкерлеріне, мәдениет және спорт мемлекеттік ұйымдарының қызметкерлеріне 25% жоғары жалақы (тарифтік мөлшерлеме) белгіленсін.</w:t>
      </w:r>
      <w:r>
        <w:br/>
      </w:r>
      <w:r>
        <w:rPr>
          <w:rFonts w:ascii="Times New Roman"/>
          <w:b w:val="false"/>
          <w:i w:val="false"/>
          <w:color w:val="000000"/>
          <w:sz w:val="28"/>
        </w:rPr>
        <w:t>
</w:t>
      </w:r>
      <w:r>
        <w:rPr>
          <w:rFonts w:ascii="Times New Roman"/>
          <w:b w:val="false"/>
          <w:i w:val="false"/>
          <w:color w:val="000000"/>
          <w:sz w:val="28"/>
        </w:rPr>
        <w:t>
      8-1. 2010 жылға арналған облыстық бюджетте облыс бюджетіне, аудандар мен қалалар бюджеттеріне мынадай мөлшерде ағымдағы нысаналы трансферттер көзделгені ескерілсін:</w:t>
      </w:r>
      <w:r>
        <w:br/>
      </w:r>
      <w:r>
        <w:rPr>
          <w:rFonts w:ascii="Times New Roman"/>
          <w:b w:val="false"/>
          <w:i w:val="false"/>
          <w:color w:val="000000"/>
          <w:sz w:val="28"/>
        </w:rPr>
        <w:t>
      жаңадан іске қосылатын білім беру объектілерін күтіп-ұстауға - 760 841 мың тенге;</w:t>
      </w:r>
      <w:r>
        <w:br/>
      </w:r>
      <w:r>
        <w:rPr>
          <w:rFonts w:ascii="Times New Roman"/>
          <w:b w:val="false"/>
          <w:i w:val="false"/>
          <w:color w:val="000000"/>
          <w:sz w:val="28"/>
        </w:rPr>
        <w:t>
      жаңадан іске қосылатын денсаулық сақтау объектілерін күтіп-ұстауға - 52 160 мың тенге;</w:t>
      </w:r>
      <w:r>
        <w:br/>
      </w:r>
      <w:r>
        <w:rPr>
          <w:rFonts w:ascii="Times New Roman"/>
          <w:b w:val="false"/>
          <w:i w:val="false"/>
          <w:color w:val="000000"/>
          <w:sz w:val="28"/>
        </w:rPr>
        <w:t>
      «Өзін-өзі тану» кабинеттері үшін жабдықтар сатып алуға-700 мың теңге;</w:t>
      </w:r>
      <w:r>
        <w:br/>
      </w:r>
      <w:r>
        <w:rPr>
          <w:rFonts w:ascii="Times New Roman"/>
          <w:b w:val="false"/>
          <w:i w:val="false"/>
          <w:color w:val="000000"/>
          <w:sz w:val="28"/>
        </w:rPr>
        <w:t>
      мектепке дейінгі білім беру ұйымдарын, ортатехникалық және кәсіптік, орта білімнен кейінгі білім беру ұйымдарын, біліктілік арттыру институттарын «Өзін-өзі тану» пәні бойынша оқу материалдарымен қамтамасыз етуге - 50 429 мың теңге;</w:t>
      </w:r>
      <w:r>
        <w:br/>
      </w:r>
      <w:r>
        <w:rPr>
          <w:rFonts w:ascii="Times New Roman"/>
          <w:b w:val="false"/>
          <w:i w:val="false"/>
          <w:color w:val="000000"/>
          <w:sz w:val="28"/>
        </w:rPr>
        <w:t>
      жаңадан іске қосылатын әлеуметтік қамсыздандыру объектілерін күтіп- ұстауға - 136 377 мың теңге;</w:t>
      </w:r>
      <w:r>
        <w:br/>
      </w:r>
      <w:r>
        <w:rPr>
          <w:rFonts w:ascii="Times New Roman"/>
          <w:b w:val="false"/>
          <w:i w:val="false"/>
          <w:color w:val="000000"/>
          <w:sz w:val="28"/>
        </w:rPr>
        <w:t>
      дәрілік заттарды, вакциналарды және басқа да иммундық-биологиялық препараттарды сатып алуға - 705 878 мың тенге;</w:t>
      </w:r>
      <w:r>
        <w:br/>
      </w:r>
      <w:r>
        <w:rPr>
          <w:rFonts w:ascii="Times New Roman"/>
          <w:b w:val="false"/>
          <w:i w:val="false"/>
          <w:color w:val="000000"/>
          <w:sz w:val="28"/>
        </w:rPr>
        <w:t>
      арнаулы әлеуметтік қызметтер стандарттарын енгізуге - 100 006 мың теңге;</w:t>
      </w:r>
      <w:r>
        <w:br/>
      </w:r>
      <w:r>
        <w:rPr>
          <w:rFonts w:ascii="Times New Roman"/>
          <w:b w:val="false"/>
          <w:i w:val="false"/>
          <w:color w:val="000000"/>
          <w:sz w:val="28"/>
        </w:rPr>
        <w:t>
      медициналық - әлеуметтік мекемелерде күндіз емделу бөлімшелері желісін дамытуға - 22 222 мың теңге;</w:t>
      </w:r>
      <w:r>
        <w:br/>
      </w:r>
      <w:r>
        <w:rPr>
          <w:rFonts w:ascii="Times New Roman"/>
          <w:b w:val="false"/>
          <w:i w:val="false"/>
          <w:color w:val="000000"/>
          <w:sz w:val="28"/>
        </w:rPr>
        <w:t>
      медициналық - әлеуметтік мекемелерде тамақтану нормаларын ұлғайтуға - 32 886 мың теңге;</w:t>
      </w:r>
      <w:r>
        <w:br/>
      </w:r>
      <w:r>
        <w:rPr>
          <w:rFonts w:ascii="Times New Roman"/>
          <w:b w:val="false"/>
          <w:i w:val="false"/>
          <w:color w:val="000000"/>
          <w:sz w:val="28"/>
        </w:rPr>
        <w:t>
      ең төменгі күнкөріс деңгейі мөлшерінің өсуіне байланысты мемлекеттік атаулы әлеуметтік көмек пен 18 жасқа дейінгі балаларға ай сайынғы мемлекеттік жәрдемақы төлеуге - 70 920 мың теңге;</w:t>
      </w:r>
      <w:r>
        <w:br/>
      </w:r>
      <w:r>
        <w:rPr>
          <w:rFonts w:ascii="Times New Roman"/>
          <w:b w:val="false"/>
          <w:i w:val="false"/>
          <w:color w:val="000000"/>
          <w:sz w:val="28"/>
        </w:rPr>
        <w:t>
      Ұлы Отан соғысының қатысушылары мен мүгедектеріне Ұлы Отан соғысындағы Жеңістің 65 жылдығына орай біржолғы материалдық көмек төлеуге - 38 031 мың теңге;</w:t>
      </w:r>
      <w:r>
        <w:br/>
      </w:r>
      <w:r>
        <w:rPr>
          <w:rFonts w:ascii="Times New Roman"/>
          <w:b w:val="false"/>
          <w:i w:val="false"/>
          <w:color w:val="000000"/>
          <w:sz w:val="28"/>
        </w:rPr>
        <w:t>
      Ұлы Отан соғысының қатысушылары мен мүгедектеріне Ұлы Отан соғысындағы Жеңістің 65 жылдығына орай жол жүруін қамтамасыз етуге - 2 088 мың теңге;</w:t>
      </w:r>
      <w:r>
        <w:br/>
      </w:r>
      <w:r>
        <w:rPr>
          <w:rFonts w:ascii="Times New Roman"/>
          <w:b w:val="false"/>
          <w:i w:val="false"/>
          <w:color w:val="000000"/>
          <w:sz w:val="28"/>
        </w:rPr>
        <w:t>
      ветеринария саласындағы жергілікті атқарушы органдардың бөлімшелерін ұстауға - 47 631 мың теңге;</w:t>
      </w:r>
      <w:r>
        <w:br/>
      </w:r>
      <w:r>
        <w:rPr>
          <w:rFonts w:ascii="Times New Roman"/>
          <w:b w:val="false"/>
          <w:i w:val="false"/>
          <w:color w:val="000000"/>
          <w:sz w:val="28"/>
        </w:rPr>
        <w:t>
      эпизоотияға қарсы іс-шараларды жүргізуге - 115 687 мың теңге;</w:t>
      </w:r>
      <w:r>
        <w:br/>
      </w:r>
      <w:r>
        <w:rPr>
          <w:rFonts w:ascii="Times New Roman"/>
          <w:b w:val="false"/>
          <w:i w:val="false"/>
          <w:color w:val="000000"/>
          <w:sz w:val="28"/>
        </w:rPr>
        <w:t>
      халыққа қызмет көрсету орталықтарын күтіп - ұстауға - 245 198 мың теңге;</w:t>
      </w:r>
      <w:r>
        <w:br/>
      </w:r>
      <w:r>
        <w:rPr>
          <w:rFonts w:ascii="Times New Roman"/>
          <w:b w:val="false"/>
          <w:i w:val="false"/>
          <w:color w:val="000000"/>
          <w:sz w:val="28"/>
        </w:rPr>
        <w:t>
      ауыз сумен жабдықтаудың баламасыз көзі болып табылатын сумен жабдықтаудың аса маңызды топтық және оқшау жүйелерінен ауыз су беру бойынша көрсетілетін қызметтердің құнын субсидиялауға - 128 644 мың теңге;</w:t>
      </w:r>
      <w:r>
        <w:br/>
      </w:r>
      <w:r>
        <w:rPr>
          <w:rFonts w:ascii="Times New Roman"/>
          <w:b w:val="false"/>
          <w:i w:val="false"/>
          <w:color w:val="000000"/>
          <w:sz w:val="28"/>
        </w:rPr>
        <w:t>
      2 442 мың теңге - «Мак» операциясын өткізуге;</w:t>
      </w:r>
      <w:r>
        <w:br/>
      </w:r>
      <w:r>
        <w:rPr>
          <w:rFonts w:ascii="Times New Roman"/>
          <w:b w:val="false"/>
          <w:i w:val="false"/>
          <w:color w:val="000000"/>
          <w:sz w:val="28"/>
        </w:rPr>
        <w:t>
      Ағымдағы нысаналы трансферттердің аталған сомасын облыс бюджетіне, аудандар мен қалалар бюджеттеріне бөлу облыс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8-1-тармаққа өзгерту енгізілді - Маңғыстау облыстық мәслихатының 2010.02.06 </w:t>
      </w:r>
      <w:r>
        <w:rPr>
          <w:rFonts w:ascii="Times New Roman"/>
          <w:b w:val="false"/>
          <w:i w:val="false"/>
          <w:color w:val="000000"/>
          <w:sz w:val="28"/>
        </w:rPr>
        <w:t>№ 22/259</w:t>
      </w:r>
      <w:r>
        <w:rPr>
          <w:rFonts w:ascii="Times New Roman"/>
          <w:b w:val="false"/>
          <w:i w:val="false"/>
          <w:color w:val="000000"/>
          <w:sz w:val="28"/>
        </w:rPr>
        <w:t> </w:t>
      </w:r>
      <w:r>
        <w:rPr>
          <w:rFonts w:ascii="Times New Roman"/>
          <w:b w:val="false"/>
          <w:i w:val="false"/>
          <w:color w:val="ff0000"/>
          <w:sz w:val="28"/>
        </w:rPr>
        <w:t xml:space="preserve">(2010 жылдың 1 қаңтардан бастап қолданысқа енгізіледі); 2010.03.30 </w:t>
      </w:r>
      <w:r>
        <w:rPr>
          <w:rFonts w:ascii="Times New Roman"/>
          <w:b w:val="false"/>
          <w:i w:val="false"/>
          <w:color w:val="000000"/>
          <w:sz w:val="28"/>
        </w:rPr>
        <w:t>№ 23/271</w:t>
      </w:r>
      <w:r>
        <w:rPr>
          <w:rFonts w:ascii="Times New Roman"/>
          <w:b w:val="false"/>
          <w:i w:val="false"/>
          <w:color w:val="ff0000"/>
          <w:sz w:val="28"/>
        </w:rPr>
        <w:t xml:space="preserve"> (2010 жылдың 1 қаңтардан бастап қолданысқа енгізіледі); 2010.05.27 </w:t>
      </w:r>
      <w:r>
        <w:rPr>
          <w:rFonts w:ascii="Times New Roman"/>
          <w:b w:val="false"/>
          <w:i w:val="false"/>
          <w:color w:val="000000"/>
          <w:sz w:val="28"/>
        </w:rPr>
        <w:t>№ 25/293</w:t>
      </w:r>
      <w:r>
        <w:rPr>
          <w:rFonts w:ascii="Times New Roman"/>
          <w:b w:val="false"/>
          <w:i w:val="false"/>
          <w:color w:val="ff0000"/>
          <w:sz w:val="28"/>
        </w:rPr>
        <w:t xml:space="preserve"> (2010 жылдың 1 қаңтардан бастап қолданысқа енгізіледі); 2010.10.06 </w:t>
      </w:r>
      <w:r>
        <w:rPr>
          <w:rFonts w:ascii="Times New Roman"/>
          <w:b w:val="false"/>
          <w:i w:val="false"/>
          <w:color w:val="000000"/>
          <w:sz w:val="28"/>
        </w:rPr>
        <w:t>№ 27/323</w:t>
      </w:r>
      <w:r>
        <w:rPr>
          <w:rFonts w:ascii="Times New Roman"/>
          <w:b w:val="false"/>
          <w:i w:val="false"/>
          <w:color w:val="000000"/>
          <w:sz w:val="28"/>
        </w:rPr>
        <w:t> </w:t>
      </w:r>
      <w:r>
        <w:rPr>
          <w:rFonts w:ascii="Times New Roman"/>
          <w:b w:val="false"/>
          <w:i w:val="false"/>
          <w:color w:val="ff0000"/>
          <w:sz w:val="28"/>
        </w:rPr>
        <w:t xml:space="preserve">(2010.01.01 бастап қолданысқа енгізіледі); 2010.11.29 </w:t>
      </w:r>
      <w:r>
        <w:rPr>
          <w:rFonts w:ascii="Times New Roman"/>
          <w:b w:val="false"/>
          <w:i w:val="false"/>
          <w:color w:val="000000"/>
          <w:sz w:val="28"/>
        </w:rPr>
        <w:t>№ 28/327</w:t>
      </w:r>
      <w:r>
        <w:rPr>
          <w:rFonts w:ascii="Times New Roman"/>
          <w:b w:val="false"/>
          <w:i w:val="false"/>
          <w:color w:val="000000"/>
          <w:sz w:val="28"/>
        </w:rPr>
        <w:t> </w:t>
      </w:r>
      <w:r>
        <w:rPr>
          <w:rFonts w:ascii="Times New Roman"/>
          <w:b w:val="false"/>
          <w:i w:val="false"/>
          <w:color w:val="ff0000"/>
          <w:sz w:val="28"/>
        </w:rPr>
        <w:t>(2010 жылдың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8-2. 2010 жылға арналған облыстық бюджетте облыс бюджетіне, аудандар мен қалалар бюджеттеріне жұмыспен қамтудың және кадрларды қайта даярлаудың өңірлік стратегиясын іске асыруға – 2 477 567 мың теңге сомасында қаражат көзделгені ескерілсін.</w:t>
      </w:r>
      <w:r>
        <w:br/>
      </w:r>
      <w:r>
        <w:rPr>
          <w:rFonts w:ascii="Times New Roman"/>
          <w:b w:val="false"/>
          <w:i w:val="false"/>
          <w:color w:val="000000"/>
          <w:sz w:val="28"/>
        </w:rPr>
        <w:t>
      Ағымдағы нысаналы трансферттердің аталған сомасын облыс бюджетіне, аудандар мен қалалар бюджеттеріне бөлу облыс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8-2-тармақпен толықтырылды - Маңғыстау облыстық мәслихатының 2010.02.06 </w:t>
      </w:r>
      <w:r>
        <w:rPr>
          <w:rFonts w:ascii="Times New Roman"/>
          <w:b w:val="false"/>
          <w:i w:val="false"/>
          <w:color w:val="000000"/>
          <w:sz w:val="28"/>
        </w:rPr>
        <w:t>№ 22/259</w:t>
      </w:r>
      <w:r>
        <w:rPr>
          <w:rFonts w:ascii="Times New Roman"/>
          <w:b w:val="false"/>
          <w:i w:val="false"/>
          <w:color w:val="000000"/>
          <w:sz w:val="28"/>
        </w:rPr>
        <w:t> </w:t>
      </w:r>
      <w:r>
        <w:rPr>
          <w:rFonts w:ascii="Times New Roman"/>
          <w:b w:val="false"/>
          <w:i w:val="false"/>
          <w:color w:val="ff0000"/>
          <w:sz w:val="28"/>
        </w:rPr>
        <w:t xml:space="preserve">(2010 жылдың 1 қаңтардан бастап қолданысқа енгізіледі) Шешімімен; өзгерту енгізілді- Маңғыстау облыстық мәслихатының 2010.11.29 </w:t>
      </w:r>
      <w:r>
        <w:rPr>
          <w:rFonts w:ascii="Times New Roman"/>
          <w:b w:val="false"/>
          <w:i w:val="false"/>
          <w:color w:val="000000"/>
          <w:sz w:val="28"/>
        </w:rPr>
        <w:t>№ 28/327</w:t>
      </w:r>
      <w:r>
        <w:rPr>
          <w:rFonts w:ascii="Times New Roman"/>
          <w:b w:val="false"/>
          <w:i w:val="false"/>
          <w:color w:val="000000"/>
          <w:sz w:val="28"/>
        </w:rPr>
        <w:t> </w:t>
      </w:r>
      <w:r>
        <w:rPr>
          <w:rFonts w:ascii="Times New Roman"/>
          <w:b w:val="false"/>
          <w:i w:val="false"/>
          <w:color w:val="ff0000"/>
          <w:sz w:val="28"/>
        </w:rPr>
        <w:t>(2010 жылдың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8-3. 2010 жылға арналған облыстық бюджетте облыстық маңызы бар автомобиль жолдарын күрделі және орташа жөндеуге - 200 000 мың теңге сомасында қаражат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8-3-тармақпен толықтырылды - Маңғыстау облыстық мәслихатының 2010.02.06 </w:t>
      </w:r>
      <w:r>
        <w:rPr>
          <w:rFonts w:ascii="Times New Roman"/>
          <w:b w:val="false"/>
          <w:i w:val="false"/>
          <w:color w:val="000000"/>
          <w:sz w:val="28"/>
        </w:rPr>
        <w:t>№ 22/259</w:t>
      </w:r>
      <w:r>
        <w:rPr>
          <w:rFonts w:ascii="Times New Roman"/>
          <w:b w:val="false"/>
          <w:i w:val="false"/>
          <w:color w:val="000000"/>
          <w:sz w:val="28"/>
        </w:rPr>
        <w:t> </w:t>
      </w:r>
      <w:r>
        <w:rPr>
          <w:rFonts w:ascii="Times New Roman"/>
          <w:b w:val="false"/>
          <w:i w:val="false"/>
          <w:color w:val="ff0000"/>
          <w:sz w:val="28"/>
        </w:rPr>
        <w:t>(2010 жылдың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8-4. 2010 жылға арналған облыстық бюджетте ауыл шаруашылығын дамытуға - 39 879 мың теңге ескерілсін, оның ішінде;</w:t>
      </w:r>
      <w:r>
        <w:br/>
      </w:r>
      <w:r>
        <w:rPr>
          <w:rFonts w:ascii="Times New Roman"/>
          <w:b w:val="false"/>
          <w:i w:val="false"/>
          <w:color w:val="000000"/>
          <w:sz w:val="28"/>
        </w:rPr>
        <w:t>
      асыл тұқымды мал шаруашылығын қолдауға - 1 891 мың теңге;</w:t>
      </w:r>
      <w:r>
        <w:br/>
      </w:r>
      <w:r>
        <w:rPr>
          <w:rFonts w:ascii="Times New Roman"/>
          <w:b w:val="false"/>
          <w:i w:val="false"/>
          <w:color w:val="000000"/>
          <w:sz w:val="28"/>
        </w:rPr>
        <w:t>
      Қазақстан Республикасының Үкіметі айқындайтын басымдықты дақылдар бойынша көктемгі егіс және егін жинау жұмыстарын жүргізуге қажетті жанар-жағар май материалдары мен басқа да тауарлық-материалдық құндылықтардың құнын арзандатуға - 19 047 мың теңге;</w:t>
      </w:r>
      <w:r>
        <w:br/>
      </w:r>
      <w:r>
        <w:rPr>
          <w:rFonts w:ascii="Times New Roman"/>
          <w:b w:val="false"/>
          <w:i w:val="false"/>
          <w:color w:val="000000"/>
          <w:sz w:val="28"/>
        </w:rPr>
        <w:t>
      өндірілетін ауыл шаруашылығы дақылдарының шығымдылығын және сапасын арттыруды қолдауға - 7 058 мың теңге;</w:t>
      </w:r>
      <w:r>
        <w:br/>
      </w:r>
      <w:r>
        <w:rPr>
          <w:rFonts w:ascii="Times New Roman"/>
          <w:b w:val="false"/>
          <w:i w:val="false"/>
          <w:color w:val="000000"/>
          <w:sz w:val="28"/>
        </w:rPr>
        <w:t>
      мал шаруашылығы өнімділігін және өнімнің сапасын арттыруды субсидиялауға – 2 677 мың теңге.</w:t>
      </w:r>
      <w:r>
        <w:br/>
      </w:r>
      <w:r>
        <w:rPr>
          <w:rFonts w:ascii="Times New Roman"/>
          <w:b w:val="false"/>
          <w:i w:val="false"/>
          <w:color w:val="000000"/>
          <w:sz w:val="28"/>
        </w:rPr>
        <w:t>
</w:t>
      </w:r>
      <w:r>
        <w:rPr>
          <w:rFonts w:ascii="Times New Roman"/>
          <w:b w:val="false"/>
          <w:i w:val="false"/>
          <w:color w:val="ff0000"/>
          <w:sz w:val="28"/>
        </w:rPr>
        <w:t xml:space="preserve">      Ескерту. 8-4-тармақпен өзгерту енгізілді - Маңғыстау облыстық мәслихатының 2010.02.06 </w:t>
      </w:r>
      <w:r>
        <w:rPr>
          <w:rFonts w:ascii="Times New Roman"/>
          <w:b w:val="false"/>
          <w:i w:val="false"/>
          <w:color w:val="000000"/>
          <w:sz w:val="28"/>
        </w:rPr>
        <w:t>№ 22/259</w:t>
      </w:r>
      <w:r>
        <w:rPr>
          <w:rFonts w:ascii="Times New Roman"/>
          <w:b w:val="false"/>
          <w:i w:val="false"/>
          <w:color w:val="000000"/>
          <w:sz w:val="28"/>
        </w:rPr>
        <w:t> </w:t>
      </w:r>
      <w:r>
        <w:rPr>
          <w:rFonts w:ascii="Times New Roman"/>
          <w:b w:val="false"/>
          <w:i w:val="false"/>
          <w:color w:val="ff0000"/>
          <w:sz w:val="28"/>
        </w:rPr>
        <w:t xml:space="preserve">(2010 жылдың 1 қаңтардан бастап қолданысқа енгізіледі); 2010.05.27 </w:t>
      </w:r>
      <w:r>
        <w:rPr>
          <w:rFonts w:ascii="Times New Roman"/>
          <w:b w:val="false"/>
          <w:i w:val="false"/>
          <w:color w:val="000000"/>
          <w:sz w:val="28"/>
        </w:rPr>
        <w:t>№ 25/293</w:t>
      </w:r>
      <w:r>
        <w:rPr>
          <w:rFonts w:ascii="Times New Roman"/>
          <w:b w:val="false"/>
          <w:i w:val="false"/>
          <w:color w:val="ff0000"/>
          <w:sz w:val="28"/>
        </w:rPr>
        <w:t xml:space="preserve"> (2010 жылдың 1 қаңтардан бастап қолданысқа енгізіледі); 2010.11.29 </w:t>
      </w:r>
      <w:r>
        <w:rPr>
          <w:rFonts w:ascii="Times New Roman"/>
          <w:b w:val="false"/>
          <w:i w:val="false"/>
          <w:color w:val="000000"/>
          <w:sz w:val="28"/>
        </w:rPr>
        <w:t>№ 28/327</w:t>
      </w:r>
      <w:r>
        <w:rPr>
          <w:rFonts w:ascii="Times New Roman"/>
          <w:b w:val="false"/>
          <w:i w:val="false"/>
          <w:color w:val="000000"/>
          <w:sz w:val="28"/>
        </w:rPr>
        <w:t> </w:t>
      </w:r>
      <w:r>
        <w:rPr>
          <w:rFonts w:ascii="Times New Roman"/>
          <w:b w:val="false"/>
          <w:i w:val="false"/>
          <w:color w:val="ff0000"/>
          <w:sz w:val="28"/>
        </w:rPr>
        <w:t>(2010 жылдың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8-5. 2010 жылға арналған облыстық бюджетте:</w:t>
      </w:r>
      <w:r>
        <w:br/>
      </w:r>
      <w:r>
        <w:rPr>
          <w:rFonts w:ascii="Times New Roman"/>
          <w:b w:val="false"/>
          <w:i w:val="false"/>
          <w:color w:val="000000"/>
          <w:sz w:val="28"/>
        </w:rPr>
        <w:t>
      аудандар мен қалалар бюджеттеріне ауылдық елді мекендердің әлеуметтік сала мамандарын әлеуметтік қолдау шараларын іске асыру үшін - 47 349 мың тенге сомасында ағымдағы нысаналы трансферттер қарастырылғаны ескерілсін;</w:t>
      </w:r>
      <w:r>
        <w:br/>
      </w:r>
      <w:r>
        <w:rPr>
          <w:rFonts w:ascii="Times New Roman"/>
          <w:b w:val="false"/>
          <w:i w:val="false"/>
          <w:color w:val="000000"/>
          <w:sz w:val="28"/>
        </w:rPr>
        <w:t>
      ауылдық елді мекендердің әлеуметтік сала мамандарын әлеуметтік қолдау шараларын іске асыру үшін - 452 960 мың теңге сомасында бюджеттік кредиттер қарастырылғаны ескерілсін.</w:t>
      </w:r>
      <w:r>
        <w:br/>
      </w:r>
      <w:r>
        <w:rPr>
          <w:rFonts w:ascii="Times New Roman"/>
          <w:b w:val="false"/>
          <w:i w:val="false"/>
          <w:color w:val="000000"/>
          <w:sz w:val="28"/>
        </w:rPr>
        <w:t>
      Ағымдағы нысаналы трансферттердің аталған сомаларын аудандар мен қалалар бюджеттеріне бөлу облыс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8-5-тармақпен толықтырылды - Маңғыстау облыстық мәслихатының 2010.02.06 </w:t>
      </w:r>
      <w:r>
        <w:rPr>
          <w:rFonts w:ascii="Times New Roman"/>
          <w:b w:val="false"/>
          <w:i w:val="false"/>
          <w:color w:val="000000"/>
          <w:sz w:val="28"/>
        </w:rPr>
        <w:t>№ 22/259</w:t>
      </w:r>
      <w:r>
        <w:rPr>
          <w:rFonts w:ascii="Times New Roman"/>
          <w:b w:val="false"/>
          <w:i w:val="false"/>
          <w:color w:val="000000"/>
          <w:sz w:val="28"/>
        </w:rPr>
        <w:t> </w:t>
      </w:r>
      <w:r>
        <w:rPr>
          <w:rFonts w:ascii="Times New Roman"/>
          <w:b w:val="false"/>
          <w:i w:val="false"/>
          <w:color w:val="ff0000"/>
          <w:sz w:val="28"/>
        </w:rPr>
        <w:t xml:space="preserve">(2010 жылдың 1 қаңтардан бастап қолданысқа енгізіледі) Шешімімен, өзгерту енгізілді- Маңғыстау облыстық мәслихатының 2010.10.06 </w:t>
      </w:r>
      <w:r>
        <w:rPr>
          <w:rFonts w:ascii="Times New Roman"/>
          <w:b w:val="false"/>
          <w:i w:val="false"/>
          <w:color w:val="000000"/>
          <w:sz w:val="28"/>
        </w:rPr>
        <w:t>№ 27/323</w:t>
      </w:r>
      <w:r>
        <w:rPr>
          <w:rFonts w:ascii="Times New Roman"/>
          <w:b w:val="false"/>
          <w:i w:val="false"/>
          <w:color w:val="000000"/>
          <w:sz w:val="28"/>
        </w:rPr>
        <w:t> </w:t>
      </w:r>
      <w:r>
        <w:rPr>
          <w:rFonts w:ascii="Times New Roman"/>
          <w:b w:val="false"/>
          <w:i w:val="false"/>
          <w:color w:val="ff0000"/>
          <w:sz w:val="28"/>
        </w:rPr>
        <w:t>(2010.01.01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8-6. 2010 жылға арналған облыстық бюджетте облыс бюджетіне, аудандар мен қалалардың бюджеттеріне білім беруді дамытудың 2005-2010 жылдарға арналған мемлекеттік бағдарламасын іске асыруға - 240 950 мың теңге сомасында ағымдағы нысаналы трансферттер көзделгені ескерілсін, оның ішінде:</w:t>
      </w:r>
      <w:r>
        <w:br/>
      </w: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жабдығымен жарақтандыруға -102 375 мың теңге;</w:t>
      </w:r>
      <w:r>
        <w:br/>
      </w:r>
      <w:r>
        <w:rPr>
          <w:rFonts w:ascii="Times New Roman"/>
          <w:b w:val="false"/>
          <w:i w:val="false"/>
          <w:color w:val="000000"/>
          <w:sz w:val="28"/>
        </w:rPr>
        <w:t>
      бастауыш, негізгі орта және жалпы орта білім беретін мемлекеттік мекемелерде лингафондық және мультимедиалық кабинеттер құруға - 138 475 мың теңге.</w:t>
      </w:r>
      <w:r>
        <w:br/>
      </w:r>
      <w:r>
        <w:rPr>
          <w:rFonts w:ascii="Times New Roman"/>
          <w:b w:val="false"/>
          <w:i w:val="false"/>
          <w:color w:val="000000"/>
          <w:sz w:val="28"/>
        </w:rPr>
        <w:t>
      Ағымдағы нысаналы трансферттердің аталған сомасын облыс бюджетіне, аудандар мен қалалар бюджеттеріне бөлу облыс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Ескерту. 8-6-тармақпен толықтырылды - Маңғыстау облыстық мәслихатының 2010.02.06 </w:t>
      </w:r>
      <w:r>
        <w:rPr>
          <w:rFonts w:ascii="Times New Roman"/>
          <w:b w:val="false"/>
          <w:i w:val="false"/>
          <w:color w:val="000000"/>
          <w:sz w:val="28"/>
        </w:rPr>
        <w:t>№ 22/259</w:t>
      </w:r>
      <w:r>
        <w:rPr>
          <w:rFonts w:ascii="Times New Roman"/>
          <w:b w:val="false"/>
          <w:i w:val="false"/>
          <w:color w:val="000000"/>
          <w:sz w:val="28"/>
        </w:rPr>
        <w:t> </w:t>
      </w:r>
      <w:r>
        <w:rPr>
          <w:rFonts w:ascii="Times New Roman"/>
          <w:b w:val="false"/>
          <w:i w:val="false"/>
          <w:color w:val="ff0000"/>
          <w:sz w:val="28"/>
        </w:rPr>
        <w:t xml:space="preserve">(2010 жылдың 1 қаңтардан бастап қолданысқа енгізіледі) Шешімімен; өзгерту енгізілді- Маңғыстау облыстық мәслихатының 2010.11.29 </w:t>
      </w:r>
      <w:r>
        <w:rPr>
          <w:rFonts w:ascii="Times New Roman"/>
          <w:b w:val="false"/>
          <w:i w:val="false"/>
          <w:color w:val="000000"/>
          <w:sz w:val="28"/>
        </w:rPr>
        <w:t>№ 28/327</w:t>
      </w:r>
      <w:r>
        <w:rPr>
          <w:rFonts w:ascii="Times New Roman"/>
          <w:b w:val="false"/>
          <w:i w:val="false"/>
          <w:color w:val="000000"/>
          <w:sz w:val="28"/>
        </w:rPr>
        <w:t> </w:t>
      </w:r>
      <w:r>
        <w:rPr>
          <w:rFonts w:ascii="Times New Roman"/>
          <w:b w:val="false"/>
          <w:i w:val="false"/>
          <w:color w:val="ff0000"/>
          <w:sz w:val="28"/>
        </w:rPr>
        <w:t xml:space="preserve">(2010.01.01 бастап қолданысқа енгізіледі) Шешімімен. </w:t>
      </w:r>
      <w:r>
        <w:br/>
      </w:r>
      <w:r>
        <w:rPr>
          <w:rFonts w:ascii="Times New Roman"/>
          <w:b w:val="false"/>
          <w:i w:val="false"/>
          <w:color w:val="000000"/>
          <w:sz w:val="28"/>
        </w:rPr>
        <w:t>
</w:t>
      </w:r>
      <w:r>
        <w:rPr>
          <w:rFonts w:ascii="Times New Roman"/>
          <w:b w:val="false"/>
          <w:i w:val="false"/>
          <w:color w:val="000000"/>
          <w:sz w:val="28"/>
        </w:rPr>
        <w:t>
      8-7. 2010 жылға арналған облыстық бюджетте Қазақстан Республикасында кәсіптік және техникалық білім беруді дамытудың 2008-2012 жылдарға арналған мемлекеттік бағдарламасын іске асыру шеңберінде кәсіптік лицейлер үшін шетелдік ағылшын тілі оқытушыларын тартуға - 11 200 мың теңге сомасында ағымдағы нысаналы трансферттер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Ескерту. 8-7-тармақпен толықтырылды - Маңғыстау облыстық мәслихатының 2010.02.06 </w:t>
      </w:r>
      <w:r>
        <w:rPr>
          <w:rFonts w:ascii="Times New Roman"/>
          <w:b w:val="false"/>
          <w:i w:val="false"/>
          <w:color w:val="000000"/>
          <w:sz w:val="28"/>
        </w:rPr>
        <w:t>№ 22/259</w:t>
      </w:r>
      <w:r>
        <w:rPr>
          <w:rFonts w:ascii="Times New Roman"/>
          <w:b w:val="false"/>
          <w:i w:val="false"/>
          <w:color w:val="000000"/>
          <w:sz w:val="28"/>
        </w:rPr>
        <w:t> </w:t>
      </w:r>
      <w:r>
        <w:rPr>
          <w:rFonts w:ascii="Times New Roman"/>
          <w:b w:val="false"/>
          <w:i w:val="false"/>
          <w:color w:val="ff0000"/>
          <w:sz w:val="28"/>
        </w:rPr>
        <w:t xml:space="preserve">(2010 жылдың 1 қаңтардан бастап қолданысқа енгізіледі) Шешімімен, өзгерту енгізілді- Маңғыстау облыстық мәслихатының 2010.10.06 </w:t>
      </w:r>
      <w:r>
        <w:rPr>
          <w:rFonts w:ascii="Times New Roman"/>
          <w:b w:val="false"/>
          <w:i w:val="false"/>
          <w:color w:val="000000"/>
          <w:sz w:val="28"/>
        </w:rPr>
        <w:t>№ 27/323</w:t>
      </w:r>
      <w:r>
        <w:rPr>
          <w:rFonts w:ascii="Times New Roman"/>
          <w:b w:val="false"/>
          <w:i w:val="false"/>
          <w:color w:val="000000"/>
          <w:sz w:val="28"/>
        </w:rPr>
        <w:t> </w:t>
      </w:r>
      <w:r>
        <w:rPr>
          <w:rFonts w:ascii="Times New Roman"/>
          <w:b w:val="false"/>
          <w:i w:val="false"/>
          <w:color w:val="ff0000"/>
          <w:sz w:val="28"/>
        </w:rPr>
        <w:t>(2010 жылдың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8-8. 2010 жылға арналған облыстық бюджетте Қазақстан Республикасының денсаулық сақтау ісін реформалау мен дамытудың 2005-2010 жылдарға арналған мемлекеттік бағдарламасын іске асыруға - 1 188 656 мың теңге сомасында ағымдағы нысаналы трансферттер көзделгені ескерілсін, оның ішінде:</w:t>
      </w:r>
      <w:r>
        <w:br/>
      </w:r>
      <w:r>
        <w:rPr>
          <w:rFonts w:ascii="Times New Roman"/>
          <w:b w:val="false"/>
          <w:i w:val="false"/>
          <w:color w:val="000000"/>
          <w:sz w:val="28"/>
        </w:rPr>
        <w:t>
      жергілікті деңгейде медициналық денсаулық сақтау ұйымдарын материалдық-техникалық жарақтандыруға - 1 123 209 мың теңге;</w:t>
      </w:r>
      <w:r>
        <w:br/>
      </w:r>
      <w:r>
        <w:rPr>
          <w:rFonts w:ascii="Times New Roman"/>
          <w:b w:val="false"/>
          <w:i w:val="false"/>
          <w:color w:val="000000"/>
          <w:sz w:val="28"/>
        </w:rPr>
        <w:t>
      тегін медициналық көмектің кепілдік берілген көлемін қамтамасыз етуге және кеңейтуге - 162 651 мың теңге.</w:t>
      </w:r>
      <w:r>
        <w:br/>
      </w:r>
      <w:r>
        <w:rPr>
          <w:rFonts w:ascii="Times New Roman"/>
          <w:b w:val="false"/>
          <w:i w:val="false"/>
          <w:color w:val="000000"/>
          <w:sz w:val="28"/>
        </w:rPr>
        <w:t>
</w:t>
      </w:r>
      <w:r>
        <w:rPr>
          <w:rFonts w:ascii="Times New Roman"/>
          <w:b w:val="false"/>
          <w:i w:val="false"/>
          <w:color w:val="ff0000"/>
          <w:sz w:val="28"/>
        </w:rPr>
        <w:t xml:space="preserve">      Ескерту. 8-8-тармаққа өзгерту енгізілді - Маңғыстау облыстық мәслихатының 2010.02.06 </w:t>
      </w:r>
      <w:r>
        <w:rPr>
          <w:rFonts w:ascii="Times New Roman"/>
          <w:b w:val="false"/>
          <w:i w:val="false"/>
          <w:color w:val="000000"/>
          <w:sz w:val="28"/>
        </w:rPr>
        <w:t>№ 22/259</w:t>
      </w:r>
      <w:r>
        <w:rPr>
          <w:rFonts w:ascii="Times New Roman"/>
          <w:b w:val="false"/>
          <w:i w:val="false"/>
          <w:color w:val="000000"/>
          <w:sz w:val="28"/>
        </w:rPr>
        <w:t> </w:t>
      </w:r>
      <w:r>
        <w:rPr>
          <w:rFonts w:ascii="Times New Roman"/>
          <w:b w:val="false"/>
          <w:i w:val="false"/>
          <w:color w:val="ff0000"/>
          <w:sz w:val="28"/>
        </w:rPr>
        <w:t xml:space="preserve">(2010 жылдың 1 қаңтардан бастап қолданысқа енгізіледі); 2010.03.30 </w:t>
      </w:r>
      <w:r>
        <w:rPr>
          <w:rFonts w:ascii="Times New Roman"/>
          <w:b w:val="false"/>
          <w:i w:val="false"/>
          <w:color w:val="000000"/>
          <w:sz w:val="28"/>
        </w:rPr>
        <w:t>№ 23/271</w:t>
      </w:r>
      <w:r>
        <w:rPr>
          <w:rFonts w:ascii="Times New Roman"/>
          <w:b w:val="false"/>
          <w:i w:val="false"/>
          <w:color w:val="ff0000"/>
          <w:sz w:val="28"/>
        </w:rPr>
        <w:t xml:space="preserve"> (2010 жылдың 1 қаңтардан бастап қолданысқа енгізіледі); 2010.11.29 </w:t>
      </w:r>
      <w:r>
        <w:rPr>
          <w:rFonts w:ascii="Times New Roman"/>
          <w:b w:val="false"/>
          <w:i w:val="false"/>
          <w:color w:val="000000"/>
          <w:sz w:val="28"/>
        </w:rPr>
        <w:t>№ 28/327</w:t>
      </w:r>
      <w:r>
        <w:rPr>
          <w:rFonts w:ascii="Times New Roman"/>
          <w:b w:val="false"/>
          <w:i w:val="false"/>
          <w:color w:val="000000"/>
          <w:sz w:val="28"/>
        </w:rPr>
        <w:t> </w:t>
      </w:r>
      <w:r>
        <w:rPr>
          <w:rFonts w:ascii="Times New Roman"/>
          <w:b w:val="false"/>
          <w:i w:val="false"/>
          <w:color w:val="ff0000"/>
          <w:sz w:val="28"/>
        </w:rPr>
        <w:t>(2010 жылдың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8-9. 2010 жылға арналған облыстық бюджетте жергілікті атқарушы органдардың мемлекеттік білім беру тапсырысы негізінде техникалық және кәсіптік, орта білімнен кейінгі білім беру ұйымдарында білім алушыларға стипендиялардың мөлшерін ұлғайтуға - 196 991 мың теңге.</w:t>
      </w:r>
      <w:r>
        <w:br/>
      </w:r>
      <w:r>
        <w:rPr>
          <w:rFonts w:ascii="Times New Roman"/>
          <w:b w:val="false"/>
          <w:i w:val="false"/>
          <w:color w:val="000000"/>
          <w:sz w:val="28"/>
        </w:rPr>
        <w:t>
</w:t>
      </w:r>
      <w:r>
        <w:rPr>
          <w:rFonts w:ascii="Times New Roman"/>
          <w:b w:val="false"/>
          <w:i w:val="false"/>
          <w:color w:val="ff0000"/>
          <w:sz w:val="28"/>
        </w:rPr>
        <w:t xml:space="preserve">      Ескерту. 8-9-тармаққа өзгерту енгізілді - Маңғыстау облыстық мәслихатының 2010.02.06 </w:t>
      </w:r>
      <w:r>
        <w:rPr>
          <w:rFonts w:ascii="Times New Roman"/>
          <w:b w:val="false"/>
          <w:i w:val="false"/>
          <w:color w:val="000000"/>
          <w:sz w:val="28"/>
        </w:rPr>
        <w:t>№ 22/259</w:t>
      </w:r>
      <w:r>
        <w:rPr>
          <w:rFonts w:ascii="Times New Roman"/>
          <w:b w:val="false"/>
          <w:i w:val="false"/>
          <w:color w:val="000000"/>
          <w:sz w:val="28"/>
        </w:rPr>
        <w:t> </w:t>
      </w:r>
      <w:r>
        <w:rPr>
          <w:rFonts w:ascii="Times New Roman"/>
          <w:b w:val="false"/>
          <w:i w:val="false"/>
          <w:color w:val="ff0000"/>
          <w:sz w:val="28"/>
        </w:rPr>
        <w:t xml:space="preserve">(2010 жылдың 1 қаңтардан бастап қолданысқа енгізіледі); 2010.03.30 </w:t>
      </w:r>
      <w:r>
        <w:rPr>
          <w:rFonts w:ascii="Times New Roman"/>
          <w:b w:val="false"/>
          <w:i w:val="false"/>
          <w:color w:val="000000"/>
          <w:sz w:val="28"/>
        </w:rPr>
        <w:t>№ 23/271</w:t>
      </w:r>
      <w:r>
        <w:rPr>
          <w:rFonts w:ascii="Times New Roman"/>
          <w:b w:val="false"/>
          <w:i w:val="false"/>
          <w:color w:val="ff0000"/>
          <w:sz w:val="28"/>
        </w:rPr>
        <w:t xml:space="preserve"> (2010 жылдың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8-10. 2010 жылға арналған облыстық бюджетте мемлекеттік басқару деңгейлері арасындағы өкілеттіктердің аражігін ажырату шеңберінде қоршаған ортаны қорғау саласында берілетін функцияларды іске асыруға -1 594 мың теңге сомасында ағымдағы нысаналы трансферттер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8-10-тармақпен толықтырылды - Маңғыстау облыстық мәслихатының 2010.02.06 </w:t>
      </w:r>
      <w:r>
        <w:rPr>
          <w:rFonts w:ascii="Times New Roman"/>
          <w:b w:val="false"/>
          <w:i w:val="false"/>
          <w:color w:val="000000"/>
          <w:sz w:val="28"/>
        </w:rPr>
        <w:t>№ 22/259</w:t>
      </w:r>
      <w:r>
        <w:rPr>
          <w:rFonts w:ascii="Times New Roman"/>
          <w:b w:val="false"/>
          <w:i w:val="false"/>
          <w:color w:val="000000"/>
          <w:sz w:val="28"/>
        </w:rPr>
        <w:t> </w:t>
      </w:r>
      <w:r>
        <w:rPr>
          <w:rFonts w:ascii="Times New Roman"/>
          <w:b w:val="false"/>
          <w:i w:val="false"/>
          <w:color w:val="ff0000"/>
          <w:sz w:val="28"/>
        </w:rPr>
        <w:t>(2010 жылдың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8-11. 2010 жылға арналған облыстық бюджетте аудандар мен қалалар бюджеттеріне Қазақстан Республикасындағы тұрғын үй құрылысының 2008-2010 жылдарға арналған мемлекеттік бағдарламасын іске асыруға - 2 101 000 мың теңге көзделгені ескерілсін оның ішінде:</w:t>
      </w:r>
      <w:r>
        <w:br/>
      </w:r>
      <w:r>
        <w:rPr>
          <w:rFonts w:ascii="Times New Roman"/>
          <w:b w:val="false"/>
          <w:i w:val="false"/>
          <w:color w:val="000000"/>
          <w:sz w:val="28"/>
        </w:rPr>
        <w:t>
      мемлекеттік коммуналдық тұрғын үй қорының тұрғын үйін салуға және (немесе) сатып алуға – 586 000 мың теңге;</w:t>
      </w:r>
      <w:r>
        <w:br/>
      </w:r>
      <w:r>
        <w:rPr>
          <w:rFonts w:ascii="Times New Roman"/>
          <w:b w:val="false"/>
          <w:i w:val="false"/>
          <w:color w:val="000000"/>
          <w:sz w:val="28"/>
        </w:rPr>
        <w:t>
      инженерлік-коммуникациялық инфрақұрылымды дамытуға, жайластыруға және (немесе) сатып алуға – 1 515 000 мың теңге.</w:t>
      </w:r>
      <w:r>
        <w:br/>
      </w:r>
      <w:r>
        <w:rPr>
          <w:rFonts w:ascii="Times New Roman"/>
          <w:b w:val="false"/>
          <w:i w:val="false"/>
          <w:color w:val="000000"/>
          <w:sz w:val="28"/>
        </w:rPr>
        <w:t>
      Нысаналы даму трансферттерінің аталған сомасын аудандар мен қалалар бюджеттеріне бөлу облыс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8-11-тармақпен толықтырылды - Маңғыстау облыстық мәслихатының 2010.02.06 </w:t>
      </w:r>
      <w:r>
        <w:rPr>
          <w:rFonts w:ascii="Times New Roman"/>
          <w:b w:val="false"/>
          <w:i w:val="false"/>
          <w:color w:val="000000"/>
          <w:sz w:val="28"/>
        </w:rPr>
        <w:t>№ 22/259</w:t>
      </w:r>
      <w:r>
        <w:rPr>
          <w:rFonts w:ascii="Times New Roman"/>
          <w:b w:val="false"/>
          <w:i w:val="false"/>
          <w:color w:val="000000"/>
          <w:sz w:val="28"/>
        </w:rPr>
        <w:t> </w:t>
      </w:r>
      <w:r>
        <w:rPr>
          <w:rFonts w:ascii="Times New Roman"/>
          <w:b w:val="false"/>
          <w:i w:val="false"/>
          <w:color w:val="ff0000"/>
          <w:sz w:val="28"/>
        </w:rPr>
        <w:t>(2010 жылдың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8-12. 2010 жылға арналған облыстық бюджетте аудандар мен қалалар бюджеттеріне Қазақстан Республикасындағы тұрғын үй құрылысының 2008-2010 жылдарға арналған мемлекеттік бағдарламасын іске асыру шеңберінде тұрғын үй салуға және (немесе) сатып алуға сыйақының нөлдік ставкасы бойынша кредит беруге - 199 000 мың теңге көзделгені ескерілсін.</w:t>
      </w:r>
      <w:r>
        <w:br/>
      </w:r>
      <w:r>
        <w:rPr>
          <w:rFonts w:ascii="Times New Roman"/>
          <w:b w:val="false"/>
          <w:i w:val="false"/>
          <w:color w:val="000000"/>
          <w:sz w:val="28"/>
        </w:rPr>
        <w:t>
      Аталған кредит беру сомасын аудандар мен қалалар бюджеттеріне бөлу облыс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8-12-тармақпен толықтырылды - Маңғыстау облыстық мәслихатының 2010.02.06 </w:t>
      </w:r>
      <w:r>
        <w:rPr>
          <w:rFonts w:ascii="Times New Roman"/>
          <w:b w:val="false"/>
          <w:i w:val="false"/>
          <w:color w:val="000000"/>
          <w:sz w:val="28"/>
        </w:rPr>
        <w:t>№ 22/259</w:t>
      </w:r>
      <w:r>
        <w:rPr>
          <w:rFonts w:ascii="Times New Roman"/>
          <w:b w:val="false"/>
          <w:i w:val="false"/>
          <w:color w:val="000000"/>
          <w:sz w:val="28"/>
        </w:rPr>
        <w:t> </w:t>
      </w:r>
      <w:r>
        <w:rPr>
          <w:rFonts w:ascii="Times New Roman"/>
          <w:b w:val="false"/>
          <w:i w:val="false"/>
          <w:color w:val="ff0000"/>
          <w:sz w:val="28"/>
        </w:rPr>
        <w:t>(2010 жылдың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8-13. 2010 жылға арналған облыстық бюджетте жергілікті басқарушы органдардың өкілеттігін беруге байланысты республикалық бюджетке 3 838 114 мың.теңге трансферттер көзделгені ескерілсін.</w:t>
      </w:r>
      <w:r>
        <w:br/>
      </w:r>
      <w:r>
        <w:rPr>
          <w:rFonts w:ascii="Times New Roman"/>
          <w:b w:val="false"/>
          <w:i w:val="false"/>
          <w:color w:val="000000"/>
          <w:sz w:val="28"/>
        </w:rPr>
        <w:t>
      Аталған трансферттер сомасын бөлу облыс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8-13-тармақпен толықтырылды - Маңғыстау облыстық мәслихатының 2010.02.06 </w:t>
      </w:r>
      <w:r>
        <w:rPr>
          <w:rFonts w:ascii="Times New Roman"/>
          <w:b w:val="false"/>
          <w:i w:val="false"/>
          <w:color w:val="000000"/>
          <w:sz w:val="28"/>
        </w:rPr>
        <w:t>№ 22/259</w:t>
      </w:r>
      <w:r>
        <w:rPr>
          <w:rFonts w:ascii="Times New Roman"/>
          <w:b w:val="false"/>
          <w:i w:val="false"/>
          <w:color w:val="000000"/>
          <w:sz w:val="28"/>
        </w:rPr>
        <w:t> </w:t>
      </w:r>
      <w:r>
        <w:rPr>
          <w:rFonts w:ascii="Times New Roman"/>
          <w:b w:val="false"/>
          <w:i w:val="false"/>
          <w:color w:val="ff0000"/>
          <w:sz w:val="28"/>
        </w:rPr>
        <w:t xml:space="preserve">(2010 жылдың 1 қаңтардан бастап қолданысқа енгізіледі) Шешімімен; өзгерту енгізілді- Маңғыстау облыстық мәслихатының 2010.11.29 </w:t>
      </w:r>
      <w:r>
        <w:rPr>
          <w:rFonts w:ascii="Times New Roman"/>
          <w:b w:val="false"/>
          <w:i w:val="false"/>
          <w:color w:val="000000"/>
          <w:sz w:val="28"/>
        </w:rPr>
        <w:t>№ 28/327</w:t>
      </w:r>
      <w:r>
        <w:rPr>
          <w:rFonts w:ascii="Times New Roman"/>
          <w:b w:val="false"/>
          <w:i w:val="false"/>
          <w:color w:val="000000"/>
          <w:sz w:val="28"/>
        </w:rPr>
        <w:t> </w:t>
      </w:r>
      <w:r>
        <w:rPr>
          <w:rFonts w:ascii="Times New Roman"/>
          <w:b w:val="false"/>
          <w:i w:val="false"/>
          <w:color w:val="ff0000"/>
          <w:sz w:val="28"/>
        </w:rPr>
        <w:t xml:space="preserve">(2010 жылдың 1 қаңтардан бастап қолданысқа енгізіледі) Шешімімен. </w:t>
      </w:r>
      <w:r>
        <w:br/>
      </w:r>
      <w:r>
        <w:rPr>
          <w:rFonts w:ascii="Times New Roman"/>
          <w:b w:val="false"/>
          <w:i w:val="false"/>
          <w:color w:val="000000"/>
          <w:sz w:val="28"/>
        </w:rPr>
        <w:t>
</w:t>
      </w:r>
      <w:r>
        <w:rPr>
          <w:rFonts w:ascii="Times New Roman"/>
          <w:b w:val="false"/>
          <w:i w:val="false"/>
          <w:color w:val="000000"/>
          <w:sz w:val="28"/>
        </w:rPr>
        <w:t>
      8-14. 2010 жылға арналған облыстық бюджетте республикалық бюджеттен жергілікті инвестициялық жобаларды іске асыруға 25 837 994 мың теңге сомасында нысаналы даму трансферттері көзделгені ескерілсін.</w:t>
      </w:r>
      <w:r>
        <w:br/>
      </w:r>
      <w:r>
        <w:rPr>
          <w:rFonts w:ascii="Times New Roman"/>
          <w:b w:val="false"/>
          <w:i w:val="false"/>
          <w:color w:val="000000"/>
          <w:sz w:val="28"/>
        </w:rPr>
        <w:t>
      Нысаналы даму трансферттерінің аталған сомасын бөлу және жергілікті инвестициялық жобалар тізбесі облыс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8-14-тармаққа өзгерту енгізілді - Маңғыстау облыстық мәслихатының 2010.02.06 </w:t>
      </w:r>
      <w:r>
        <w:rPr>
          <w:rFonts w:ascii="Times New Roman"/>
          <w:b w:val="false"/>
          <w:i w:val="false"/>
          <w:color w:val="000000"/>
          <w:sz w:val="28"/>
        </w:rPr>
        <w:t>№ 22/259</w:t>
      </w:r>
      <w:r>
        <w:rPr>
          <w:rFonts w:ascii="Times New Roman"/>
          <w:b w:val="false"/>
          <w:i w:val="false"/>
          <w:color w:val="000000"/>
          <w:sz w:val="28"/>
        </w:rPr>
        <w:t> </w:t>
      </w:r>
      <w:r>
        <w:rPr>
          <w:rFonts w:ascii="Times New Roman"/>
          <w:b w:val="false"/>
          <w:i w:val="false"/>
          <w:color w:val="ff0000"/>
          <w:sz w:val="28"/>
        </w:rPr>
        <w:t xml:space="preserve">(2010 жылдың 1 қаңтардан бастап қолданысқа енгізіледі); 2010.03.30 </w:t>
      </w:r>
      <w:r>
        <w:rPr>
          <w:rFonts w:ascii="Times New Roman"/>
          <w:b w:val="false"/>
          <w:i w:val="false"/>
          <w:color w:val="000000"/>
          <w:sz w:val="28"/>
        </w:rPr>
        <w:t>№ 23/271</w:t>
      </w:r>
      <w:r>
        <w:rPr>
          <w:rFonts w:ascii="Times New Roman"/>
          <w:b w:val="false"/>
          <w:i w:val="false"/>
          <w:color w:val="ff0000"/>
          <w:sz w:val="28"/>
        </w:rPr>
        <w:t xml:space="preserve"> (2010 жылдың 1 қаңтардан бастап қолданысқа енгізіледі); 2010.05.27 </w:t>
      </w:r>
      <w:r>
        <w:rPr>
          <w:rFonts w:ascii="Times New Roman"/>
          <w:b w:val="false"/>
          <w:i w:val="false"/>
          <w:color w:val="000000"/>
          <w:sz w:val="28"/>
        </w:rPr>
        <w:t>№ 25/293</w:t>
      </w:r>
      <w:r>
        <w:rPr>
          <w:rFonts w:ascii="Times New Roman"/>
          <w:b w:val="false"/>
          <w:i w:val="false"/>
          <w:color w:val="ff0000"/>
          <w:sz w:val="28"/>
        </w:rPr>
        <w:t xml:space="preserve"> (2010 жылдың 1 қаңтардан бастап қолданысқа енгізіледі); 2010.07.23 </w:t>
      </w:r>
      <w:r>
        <w:rPr>
          <w:rFonts w:ascii="Times New Roman"/>
          <w:b w:val="false"/>
          <w:i w:val="false"/>
          <w:color w:val="000000"/>
          <w:sz w:val="28"/>
        </w:rPr>
        <w:t>№ 26/299</w:t>
      </w:r>
      <w:r>
        <w:rPr>
          <w:rFonts w:ascii="Times New Roman"/>
          <w:b w:val="false"/>
          <w:i w:val="false"/>
          <w:color w:val="ff0000"/>
          <w:sz w:val="28"/>
        </w:rPr>
        <w:t xml:space="preserve"> (2010 жылдың 1 қаңтардан бастап қолданысқа енгізіледі); 2010.10.06 </w:t>
      </w:r>
      <w:r>
        <w:rPr>
          <w:rFonts w:ascii="Times New Roman"/>
          <w:b w:val="false"/>
          <w:i w:val="false"/>
          <w:color w:val="000000"/>
          <w:sz w:val="28"/>
        </w:rPr>
        <w:t>№ 27/323</w:t>
      </w:r>
      <w:r>
        <w:rPr>
          <w:rFonts w:ascii="Times New Roman"/>
          <w:b w:val="false"/>
          <w:i w:val="false"/>
          <w:color w:val="ff0000"/>
          <w:sz w:val="28"/>
        </w:rPr>
        <w:t xml:space="preserve"> (2010.01.01 бастап қолданысқа енгізіледі; 2010.11.29 </w:t>
      </w:r>
      <w:r>
        <w:rPr>
          <w:rFonts w:ascii="Times New Roman"/>
          <w:b w:val="false"/>
          <w:i w:val="false"/>
          <w:color w:val="000000"/>
          <w:sz w:val="28"/>
        </w:rPr>
        <w:t>№ 28/327</w:t>
      </w:r>
      <w:r>
        <w:rPr>
          <w:rFonts w:ascii="Times New Roman"/>
          <w:b w:val="false"/>
          <w:i w:val="false"/>
          <w:color w:val="000000"/>
          <w:sz w:val="28"/>
        </w:rPr>
        <w:t> </w:t>
      </w:r>
      <w:r>
        <w:rPr>
          <w:rFonts w:ascii="Times New Roman"/>
          <w:b w:val="false"/>
          <w:i w:val="false"/>
          <w:color w:val="ff0000"/>
          <w:sz w:val="28"/>
        </w:rPr>
        <w:t>(2010 жылдың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8-15. 2010 жылға арналған облыстық бюджетте аудандар мен қалалар бюджеттерінен аудандар мен қалалар бюджеттеріне Қазақстан Республикасындағы тұрғын үй құрылысының 2008-2010 жылдарға арналған мемлекеттік бағдарламасын іске асыру шеңберінде тұрғын үй салуға және (немесе) сатып алуға сыйақының нөлдік ставкасы бойынша берілген кредиттерді қайтаруға 485 571 мың теңге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8-15-тармақпен толықтырылды - Маңғыстау облыстық мәслихатының 2010.02.06 </w:t>
      </w:r>
      <w:r>
        <w:rPr>
          <w:rFonts w:ascii="Times New Roman"/>
          <w:b w:val="false"/>
          <w:i w:val="false"/>
          <w:color w:val="000000"/>
          <w:sz w:val="28"/>
        </w:rPr>
        <w:t>№ 22/259</w:t>
      </w:r>
      <w:r>
        <w:rPr>
          <w:rFonts w:ascii="Times New Roman"/>
          <w:b w:val="false"/>
          <w:i w:val="false"/>
          <w:color w:val="000000"/>
          <w:sz w:val="28"/>
        </w:rPr>
        <w:t> </w:t>
      </w:r>
      <w:r>
        <w:rPr>
          <w:rFonts w:ascii="Times New Roman"/>
          <w:b w:val="false"/>
          <w:i w:val="false"/>
          <w:color w:val="ff0000"/>
          <w:sz w:val="28"/>
        </w:rPr>
        <w:t>(2010 жылдың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8-16. 2010 жылға арналған облыстық бюджетте республикалық бюджетке Қазақстан Республикасындағы тұрғын үй құрылысының 2008-2010 жылдарға арналған мемлекеттік бағдарламасын іске асыру шеңберінде тұрғын үй салуға және (немесе) сатып алуға сыйақының нөлдік ставкасы бойынша берілген кредиттерді қайтаруға 250 000 мың теңге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8-16-тармақпен толықтырылды - Маңғыстау облыстық мәслихатының 2010.02.06 </w:t>
      </w:r>
      <w:r>
        <w:rPr>
          <w:rFonts w:ascii="Times New Roman"/>
          <w:b w:val="false"/>
          <w:i w:val="false"/>
          <w:color w:val="000000"/>
          <w:sz w:val="28"/>
        </w:rPr>
        <w:t>№ 22/259</w:t>
      </w:r>
      <w:r>
        <w:rPr>
          <w:rFonts w:ascii="Times New Roman"/>
          <w:b w:val="false"/>
          <w:i w:val="false"/>
          <w:color w:val="000000"/>
          <w:sz w:val="28"/>
        </w:rPr>
        <w:t> </w:t>
      </w:r>
      <w:r>
        <w:rPr>
          <w:rFonts w:ascii="Times New Roman"/>
          <w:b w:val="false"/>
          <w:i w:val="false"/>
          <w:color w:val="ff0000"/>
          <w:sz w:val="28"/>
        </w:rPr>
        <w:t>(2010 жылдың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8-17. 2010 жылға арналған облыстық бюджетте аудандар мен қалалардың бюджеттеріне мектепке дейінгі білім беру мекемелерінде мемлекеттік білім тапсырысын іске асыруға - 350 295 мың теңге сомасында ағымдағы нысаналы трансферттер көзделгені ескерілсін.</w:t>
      </w:r>
      <w:r>
        <w:br/>
      </w:r>
      <w:r>
        <w:rPr>
          <w:rFonts w:ascii="Times New Roman"/>
          <w:b w:val="false"/>
          <w:i w:val="false"/>
          <w:color w:val="000000"/>
          <w:sz w:val="28"/>
        </w:rPr>
        <w:t>
      Ағымдағы нысаналы трансферттердің көрсетілген сомасын аудандар мен қалалардың бюджеттеріне бөлу облыс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8-17-тармақпен толықтырылды - Маңғыстау облыстық мәслихатының 2010.03.30 </w:t>
      </w:r>
      <w:r>
        <w:rPr>
          <w:rFonts w:ascii="Times New Roman"/>
          <w:b w:val="false"/>
          <w:i w:val="false"/>
          <w:color w:val="000000"/>
          <w:sz w:val="28"/>
        </w:rPr>
        <w:t>№ 23/271</w:t>
      </w:r>
      <w:r>
        <w:rPr>
          <w:rFonts w:ascii="Times New Roman"/>
          <w:b w:val="false"/>
          <w:i w:val="false"/>
          <w:color w:val="ff0000"/>
          <w:sz w:val="28"/>
        </w:rPr>
        <w:t xml:space="preserve"> (2010 жылдың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8-18. 2010 жылға арналған облыстық бюджетте республикалық бюджеттен «Бизнестің жол картасы - 2020» бағдарламасын іске асыруға – 390 755 мың теңге сомасында нысаналы трансферттер көзделгені ескерілсін, оның ішінде:</w:t>
      </w:r>
      <w:r>
        <w:br/>
      </w:r>
      <w:r>
        <w:rPr>
          <w:rFonts w:ascii="Times New Roman"/>
          <w:b w:val="false"/>
          <w:i w:val="false"/>
          <w:color w:val="000000"/>
          <w:sz w:val="28"/>
        </w:rPr>
        <w:t>
      ағымдағы нысаналы трансферттер – 256 355 мың теңге;</w:t>
      </w:r>
      <w:r>
        <w:br/>
      </w:r>
      <w:r>
        <w:rPr>
          <w:rFonts w:ascii="Times New Roman"/>
          <w:b w:val="false"/>
          <w:i w:val="false"/>
          <w:color w:val="000000"/>
          <w:sz w:val="28"/>
        </w:rPr>
        <w:t>
      нысаналы даму трансферттері – 134 400 мың теңге.</w:t>
      </w:r>
      <w:r>
        <w:br/>
      </w:r>
      <w:r>
        <w:rPr>
          <w:rFonts w:ascii="Times New Roman"/>
          <w:b w:val="false"/>
          <w:i w:val="false"/>
          <w:color w:val="000000"/>
          <w:sz w:val="28"/>
        </w:rPr>
        <w:t>
</w:t>
      </w:r>
      <w:r>
        <w:rPr>
          <w:rFonts w:ascii="Times New Roman"/>
          <w:b w:val="false"/>
          <w:i w:val="false"/>
          <w:color w:val="ff0000"/>
          <w:sz w:val="28"/>
        </w:rPr>
        <w:t xml:space="preserve">      Ескерту. 8-18-тармақпен толықтырылды - Маңғыстау облыстық мәслихатының 2010.05.27 </w:t>
      </w:r>
      <w:r>
        <w:rPr>
          <w:rFonts w:ascii="Times New Roman"/>
          <w:b w:val="false"/>
          <w:i w:val="false"/>
          <w:color w:val="000000"/>
          <w:sz w:val="28"/>
        </w:rPr>
        <w:t>№ 25/293</w:t>
      </w:r>
      <w:r>
        <w:rPr>
          <w:rFonts w:ascii="Times New Roman"/>
          <w:b w:val="false"/>
          <w:i w:val="false"/>
          <w:color w:val="000000"/>
          <w:sz w:val="28"/>
        </w:rPr>
        <w:t> </w:t>
      </w:r>
      <w:r>
        <w:rPr>
          <w:rFonts w:ascii="Times New Roman"/>
          <w:b w:val="false"/>
          <w:i w:val="false"/>
          <w:color w:val="ff0000"/>
          <w:sz w:val="28"/>
        </w:rPr>
        <w:t>(2010 жылдың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8-19. 2010 жылға арналған облыстық бюджетте республикалық бюджеттен «Нұрлы-көш» бағдарламасын іске асыру шеңберінде тұрғын үй салуға және (немесе) сатып алуға – 652 754 мың теңге сомасында бюджеттік кредиттердің көзделгені ескерілсін.</w:t>
      </w:r>
      <w:r>
        <w:br/>
      </w:r>
      <w:r>
        <w:rPr>
          <w:rFonts w:ascii="Times New Roman"/>
          <w:b w:val="false"/>
          <w:i w:val="false"/>
          <w:color w:val="000000"/>
          <w:sz w:val="28"/>
        </w:rPr>
        <w:t>
      Аталған соманы аудандар мен қалалар бюджеттеріне бөлу облыс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8-19-тармақпен толықтырылды - Маңғыстау облыстық мәслихатының 2010.07.23 </w:t>
      </w:r>
      <w:r>
        <w:rPr>
          <w:rFonts w:ascii="Times New Roman"/>
          <w:b w:val="false"/>
          <w:i w:val="false"/>
          <w:color w:val="000000"/>
          <w:sz w:val="28"/>
        </w:rPr>
        <w:t>№ 26/299</w:t>
      </w:r>
      <w:r>
        <w:rPr>
          <w:rFonts w:ascii="Times New Roman"/>
          <w:b w:val="false"/>
          <w:i w:val="false"/>
          <w:color w:val="ff0000"/>
          <w:sz w:val="28"/>
        </w:rPr>
        <w:t xml:space="preserve"> (2010 жылдың 1 қаңтардан бастап қолданысқа енгізіледі) Шешімімен, өзгерту енгізілді - Маңғыстау облыстық мәслихатының 2010.10.06 </w:t>
      </w:r>
      <w:r>
        <w:rPr>
          <w:rFonts w:ascii="Times New Roman"/>
          <w:b w:val="false"/>
          <w:i w:val="false"/>
          <w:color w:val="000000"/>
          <w:sz w:val="28"/>
        </w:rPr>
        <w:t>№ 27/323</w:t>
      </w:r>
      <w:r>
        <w:rPr>
          <w:rFonts w:ascii="Times New Roman"/>
          <w:b w:val="false"/>
          <w:i w:val="false"/>
          <w:color w:val="ff0000"/>
          <w:sz w:val="28"/>
        </w:rPr>
        <w:t xml:space="preserve"> (2010.01.01 бастап қолданысқа енгізіледі); 2010.11.29 </w:t>
      </w:r>
      <w:r>
        <w:rPr>
          <w:rFonts w:ascii="Times New Roman"/>
          <w:b w:val="false"/>
          <w:i w:val="false"/>
          <w:color w:val="000000"/>
          <w:sz w:val="28"/>
        </w:rPr>
        <w:t>№ 28/327</w:t>
      </w:r>
      <w:r>
        <w:rPr>
          <w:rFonts w:ascii="Times New Roman"/>
          <w:b w:val="false"/>
          <w:i w:val="false"/>
          <w:color w:val="000000"/>
          <w:sz w:val="28"/>
        </w:rPr>
        <w:t> </w:t>
      </w:r>
      <w:r>
        <w:rPr>
          <w:rFonts w:ascii="Times New Roman"/>
          <w:b w:val="false"/>
          <w:i w:val="false"/>
          <w:color w:val="ff0000"/>
          <w:sz w:val="28"/>
        </w:rPr>
        <w:t xml:space="preserve">(2010 жылдың 1 қаңтардан бастап қолданысқа енгізіледі) Шешімдерімен. </w:t>
      </w:r>
      <w:r>
        <w:br/>
      </w:r>
      <w:r>
        <w:rPr>
          <w:rFonts w:ascii="Times New Roman"/>
          <w:b w:val="false"/>
          <w:i w:val="false"/>
          <w:color w:val="000000"/>
          <w:sz w:val="28"/>
        </w:rPr>
        <w:t>
</w:t>
      </w:r>
      <w:r>
        <w:rPr>
          <w:rFonts w:ascii="Times New Roman"/>
          <w:b w:val="false"/>
          <w:i w:val="false"/>
          <w:color w:val="000000"/>
          <w:sz w:val="28"/>
        </w:rPr>
        <w:t>
      8-20. 2010 жылға арналған облыстық бюджетте штат санының өсуіне байланысты Маңғыстау облысы бойынша ІІД ұстауға республикалық бюджеттен – 404 275 мың теңге сомасында ағымдағы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8-20-тармақпен толықтырылды - Маңғыстау облыстық мәслихатының 2010.10.06 </w:t>
      </w:r>
      <w:r>
        <w:rPr>
          <w:rFonts w:ascii="Times New Roman"/>
          <w:b w:val="false"/>
          <w:i w:val="false"/>
          <w:color w:val="000000"/>
          <w:sz w:val="28"/>
        </w:rPr>
        <w:t>№ 27/323</w:t>
      </w:r>
      <w:r>
        <w:rPr>
          <w:rFonts w:ascii="Times New Roman"/>
          <w:b w:val="false"/>
          <w:i w:val="false"/>
          <w:color w:val="ff0000"/>
          <w:sz w:val="28"/>
        </w:rPr>
        <w:t xml:space="preserve"> (2010.01.01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9. Облыстың жергілікті атқарушы органының резерві 70 988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өзгерту енгізілді - Маңғыстау облыстық мәслихатының 2010.02.06 </w:t>
      </w:r>
      <w:r>
        <w:rPr>
          <w:rFonts w:ascii="Times New Roman"/>
          <w:b w:val="false"/>
          <w:i w:val="false"/>
          <w:color w:val="000000"/>
          <w:sz w:val="28"/>
        </w:rPr>
        <w:t>№ 22/259</w:t>
      </w:r>
      <w:r>
        <w:rPr>
          <w:rFonts w:ascii="Times New Roman"/>
          <w:b w:val="false"/>
          <w:i w:val="false"/>
          <w:color w:val="000000"/>
          <w:sz w:val="28"/>
        </w:rPr>
        <w:t> </w:t>
      </w:r>
      <w:r>
        <w:rPr>
          <w:rFonts w:ascii="Times New Roman"/>
          <w:b w:val="false"/>
          <w:i w:val="false"/>
          <w:color w:val="ff0000"/>
          <w:sz w:val="28"/>
        </w:rPr>
        <w:t xml:space="preserve">(2010 жылдың 1 қаңтардан бастап қолданысқа енгізіледі); 2010.03.30 </w:t>
      </w:r>
      <w:r>
        <w:rPr>
          <w:rFonts w:ascii="Times New Roman"/>
          <w:b w:val="false"/>
          <w:i w:val="false"/>
          <w:color w:val="000000"/>
          <w:sz w:val="28"/>
        </w:rPr>
        <w:t>№ 23/271</w:t>
      </w:r>
      <w:r>
        <w:rPr>
          <w:rFonts w:ascii="Times New Roman"/>
          <w:b w:val="false"/>
          <w:i w:val="false"/>
          <w:color w:val="ff0000"/>
          <w:sz w:val="28"/>
        </w:rPr>
        <w:t xml:space="preserve"> (2010 жылдың 1 қаңтардан бастап қолданысқа енгізіледі); 2010.05.27 </w:t>
      </w:r>
      <w:r>
        <w:rPr>
          <w:rFonts w:ascii="Times New Roman"/>
          <w:b w:val="false"/>
          <w:i w:val="false"/>
          <w:color w:val="000000"/>
          <w:sz w:val="28"/>
        </w:rPr>
        <w:t>№ 25/293</w:t>
      </w:r>
      <w:r>
        <w:rPr>
          <w:rFonts w:ascii="Times New Roman"/>
          <w:b w:val="false"/>
          <w:i w:val="false"/>
          <w:color w:val="ff0000"/>
          <w:sz w:val="28"/>
        </w:rPr>
        <w:t xml:space="preserve"> (2010 жылдың 1 қаңтардан бастап қолданысқа енгізіледі); 2010.07.23 </w:t>
      </w:r>
      <w:r>
        <w:rPr>
          <w:rFonts w:ascii="Times New Roman"/>
          <w:b w:val="false"/>
          <w:i w:val="false"/>
          <w:color w:val="000000"/>
          <w:sz w:val="28"/>
        </w:rPr>
        <w:t>№ 26/299</w:t>
      </w:r>
      <w:r>
        <w:rPr>
          <w:rFonts w:ascii="Times New Roman"/>
          <w:b w:val="false"/>
          <w:i w:val="false"/>
          <w:color w:val="000000"/>
          <w:sz w:val="28"/>
        </w:rPr>
        <w:t> </w:t>
      </w:r>
      <w:r>
        <w:rPr>
          <w:rFonts w:ascii="Times New Roman"/>
          <w:b w:val="false"/>
          <w:i w:val="false"/>
          <w:color w:val="ff0000"/>
          <w:sz w:val="28"/>
        </w:rPr>
        <w:t xml:space="preserve">(2010 жылдың 1 қаңтардан бастап қолданысқа енгізіледі); 2010.10.06 </w:t>
      </w:r>
      <w:r>
        <w:rPr>
          <w:rFonts w:ascii="Times New Roman"/>
          <w:b w:val="false"/>
          <w:i w:val="false"/>
          <w:color w:val="000000"/>
          <w:sz w:val="28"/>
        </w:rPr>
        <w:t>№ 27/323</w:t>
      </w:r>
      <w:r>
        <w:rPr>
          <w:rFonts w:ascii="Times New Roman"/>
          <w:b w:val="false"/>
          <w:i w:val="false"/>
          <w:color w:val="ff0000"/>
          <w:sz w:val="28"/>
        </w:rPr>
        <w:t xml:space="preserve"> (2010.01.01 бастап қолданысқа енгізіледі); 2010.11.29 </w:t>
      </w:r>
      <w:r>
        <w:rPr>
          <w:rFonts w:ascii="Times New Roman"/>
          <w:b w:val="false"/>
          <w:i w:val="false"/>
          <w:color w:val="000000"/>
          <w:sz w:val="28"/>
        </w:rPr>
        <w:t>№ 28/327</w:t>
      </w:r>
      <w:r>
        <w:rPr>
          <w:rFonts w:ascii="Times New Roman"/>
          <w:b w:val="false"/>
          <w:i w:val="false"/>
          <w:color w:val="000000"/>
          <w:sz w:val="28"/>
        </w:rPr>
        <w:t> </w:t>
      </w:r>
      <w:r>
        <w:rPr>
          <w:rFonts w:ascii="Times New Roman"/>
          <w:b w:val="false"/>
          <w:i w:val="false"/>
          <w:color w:val="ff0000"/>
          <w:sz w:val="28"/>
        </w:rPr>
        <w:t>(2010 жылдың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10. Облыстық бюджеттің атқарылу барысында секвестрге жатпайтын 2010 жылға арналған бюджеттік бағдарламалар тізбесі 4-қосымшаға сәйкес бекітілсін.</w:t>
      </w:r>
      <w:r>
        <w:br/>
      </w:r>
      <w:r>
        <w:rPr>
          <w:rFonts w:ascii="Times New Roman"/>
          <w:b w:val="false"/>
          <w:i w:val="false"/>
          <w:color w:val="000000"/>
          <w:sz w:val="28"/>
        </w:rPr>
        <w:t>
      2010 жылға арналған аудандар мен қалалар бюджеттерінің атқарылу барысында секвестрге жатпайтын бюджеттік бағдарламалар 5-қосымшаға сәйкес белгіленсін.</w:t>
      </w:r>
      <w:r>
        <w:br/>
      </w:r>
      <w:r>
        <w:rPr>
          <w:rFonts w:ascii="Times New Roman"/>
          <w:b w:val="false"/>
          <w:i w:val="false"/>
          <w:color w:val="000000"/>
          <w:sz w:val="28"/>
        </w:rPr>
        <w:t>
</w:t>
      </w:r>
      <w:r>
        <w:rPr>
          <w:rFonts w:ascii="Times New Roman"/>
          <w:b w:val="false"/>
          <w:i w:val="false"/>
          <w:color w:val="000000"/>
          <w:sz w:val="28"/>
        </w:rPr>
        <w:t>
      11. Аудандар мен қалалардың бюджеттеріне 2010 жылға арналған облыстық бюджеттен 2 815 657 мың теңге сомасында мақсатты даму трансферттері қарастырылғандығы ескерілсін.</w:t>
      </w:r>
      <w:r>
        <w:br/>
      </w:r>
      <w:r>
        <w:rPr>
          <w:rFonts w:ascii="Times New Roman"/>
          <w:b w:val="false"/>
          <w:i w:val="false"/>
          <w:color w:val="000000"/>
          <w:sz w:val="28"/>
        </w:rPr>
        <w:t>
      Нысаналы даму трансферттерінің аталған сомаларын аудандар мен қалалар бюджеттеріне бөлу облыс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өзгерту енгізілді - Маңғыстау облыстық мәслихатының 2010.02.06 </w:t>
      </w:r>
      <w:r>
        <w:rPr>
          <w:rFonts w:ascii="Times New Roman"/>
          <w:b w:val="false"/>
          <w:i w:val="false"/>
          <w:color w:val="000000"/>
          <w:sz w:val="28"/>
        </w:rPr>
        <w:t>№ 22/259</w:t>
      </w:r>
      <w:r>
        <w:rPr>
          <w:rFonts w:ascii="Times New Roman"/>
          <w:b w:val="false"/>
          <w:i w:val="false"/>
          <w:color w:val="000000"/>
          <w:sz w:val="28"/>
        </w:rPr>
        <w:t> </w:t>
      </w:r>
      <w:r>
        <w:rPr>
          <w:rFonts w:ascii="Times New Roman"/>
          <w:b w:val="false"/>
          <w:i w:val="false"/>
          <w:color w:val="ff0000"/>
          <w:sz w:val="28"/>
        </w:rPr>
        <w:t xml:space="preserve">(2010 жылдың 1 қаңтардан бастап қолданысқа енгізіледі); 2010.03.30 </w:t>
      </w:r>
      <w:r>
        <w:rPr>
          <w:rFonts w:ascii="Times New Roman"/>
          <w:b w:val="false"/>
          <w:i w:val="false"/>
          <w:color w:val="000000"/>
          <w:sz w:val="28"/>
        </w:rPr>
        <w:t>№ 23/271</w:t>
      </w:r>
      <w:r>
        <w:rPr>
          <w:rFonts w:ascii="Times New Roman"/>
          <w:b w:val="false"/>
          <w:i w:val="false"/>
          <w:color w:val="ff0000"/>
          <w:sz w:val="28"/>
        </w:rPr>
        <w:t xml:space="preserve"> (2010 жылдың 1 қаңтардан бастап қолданысқа енгізіледі); 2010.05.27 </w:t>
      </w:r>
      <w:r>
        <w:rPr>
          <w:rFonts w:ascii="Times New Roman"/>
          <w:b w:val="false"/>
          <w:i w:val="false"/>
          <w:color w:val="000000"/>
          <w:sz w:val="28"/>
        </w:rPr>
        <w:t>№ 25/293</w:t>
      </w:r>
      <w:r>
        <w:rPr>
          <w:rFonts w:ascii="Times New Roman"/>
          <w:b w:val="false"/>
          <w:i w:val="false"/>
          <w:color w:val="ff0000"/>
          <w:sz w:val="28"/>
        </w:rPr>
        <w:t xml:space="preserve"> (2010 жылдың 1 қаңтардан бастап қолданысқа енгізіледі); 2010.07.23 </w:t>
      </w:r>
      <w:r>
        <w:rPr>
          <w:rFonts w:ascii="Times New Roman"/>
          <w:b w:val="false"/>
          <w:i w:val="false"/>
          <w:color w:val="000000"/>
          <w:sz w:val="28"/>
        </w:rPr>
        <w:t>№ 26/299</w:t>
      </w:r>
      <w:r>
        <w:rPr>
          <w:rFonts w:ascii="Times New Roman"/>
          <w:b w:val="false"/>
          <w:i w:val="false"/>
          <w:color w:val="000000"/>
          <w:sz w:val="28"/>
        </w:rPr>
        <w:t xml:space="preserve"> (</w:t>
      </w:r>
      <w:r>
        <w:rPr>
          <w:rFonts w:ascii="Times New Roman"/>
          <w:b w:val="false"/>
          <w:i w:val="false"/>
          <w:color w:val="ff0000"/>
          <w:sz w:val="28"/>
        </w:rPr>
        <w:t xml:space="preserve">2010 жылдың 1 қаңтардан бастап қолданысқа енгізіледі); 2010.10.06 </w:t>
      </w:r>
      <w:r>
        <w:rPr>
          <w:rFonts w:ascii="Times New Roman"/>
          <w:b w:val="false"/>
          <w:i w:val="false"/>
          <w:color w:val="000000"/>
          <w:sz w:val="28"/>
        </w:rPr>
        <w:t>№ 27/323</w:t>
      </w:r>
      <w:r>
        <w:rPr>
          <w:rFonts w:ascii="Times New Roman"/>
          <w:b w:val="false"/>
          <w:i w:val="false"/>
          <w:color w:val="ff0000"/>
          <w:sz w:val="28"/>
        </w:rPr>
        <w:t xml:space="preserve"> (2010.01.01 бастап қолданысқа енгізіледі); 2010.11.29 </w:t>
      </w:r>
      <w:r>
        <w:rPr>
          <w:rFonts w:ascii="Times New Roman"/>
          <w:b w:val="false"/>
          <w:i w:val="false"/>
          <w:color w:val="000000"/>
          <w:sz w:val="28"/>
        </w:rPr>
        <w:t>№ 28/327</w:t>
      </w:r>
      <w:r>
        <w:rPr>
          <w:rFonts w:ascii="Times New Roman"/>
          <w:b w:val="false"/>
          <w:i w:val="false"/>
          <w:color w:val="000000"/>
          <w:sz w:val="28"/>
        </w:rPr>
        <w:t> </w:t>
      </w:r>
      <w:r>
        <w:rPr>
          <w:rFonts w:ascii="Times New Roman"/>
          <w:b w:val="false"/>
          <w:i w:val="false"/>
          <w:color w:val="ff0000"/>
          <w:sz w:val="28"/>
        </w:rPr>
        <w:t>(2010 жылдың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12. Аймақтық жұмыспен қамту және кадрларды қайта даярлау стратегиясын іске асыру аясында аудандардың бюджеттеріне 2010 жылға арналған облыстық бюджеттен 174 836 мың теңге сомасында ағымдағы нысаналы трансферттер қарастырылғандығы ескерілсін.</w:t>
      </w:r>
      <w:r>
        <w:br/>
      </w:r>
      <w:r>
        <w:rPr>
          <w:rFonts w:ascii="Times New Roman"/>
          <w:b w:val="false"/>
          <w:i w:val="false"/>
          <w:color w:val="000000"/>
          <w:sz w:val="28"/>
        </w:rPr>
        <w:t>
      Ағымдағы нысаналы трансферттердің аталған сомаларын аудандар мен қалалар бюджеттеріне бөлу облыс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12-тармаққа өзгерту енгізілді - Маңғыстау облыстық мәслихатының 2010.02.06 </w:t>
      </w:r>
      <w:r>
        <w:rPr>
          <w:rFonts w:ascii="Times New Roman"/>
          <w:b w:val="false"/>
          <w:i w:val="false"/>
          <w:color w:val="000000"/>
          <w:sz w:val="28"/>
        </w:rPr>
        <w:t>№ 22/259</w:t>
      </w:r>
      <w:r>
        <w:rPr>
          <w:rFonts w:ascii="Times New Roman"/>
          <w:b w:val="false"/>
          <w:i w:val="false"/>
          <w:color w:val="000000"/>
          <w:sz w:val="28"/>
        </w:rPr>
        <w:t> </w:t>
      </w:r>
      <w:r>
        <w:rPr>
          <w:rFonts w:ascii="Times New Roman"/>
          <w:b w:val="false"/>
          <w:i w:val="false"/>
          <w:color w:val="ff0000"/>
          <w:sz w:val="28"/>
        </w:rPr>
        <w:t xml:space="preserve">(2010 жылдың 1 қаңтардан бастап қолданысқа енгізіледі); 2010.03.30 </w:t>
      </w:r>
      <w:r>
        <w:rPr>
          <w:rFonts w:ascii="Times New Roman"/>
          <w:b w:val="false"/>
          <w:i w:val="false"/>
          <w:color w:val="000000"/>
          <w:sz w:val="28"/>
        </w:rPr>
        <w:t>№ 23/271</w:t>
      </w:r>
      <w:r>
        <w:rPr>
          <w:rFonts w:ascii="Times New Roman"/>
          <w:b w:val="false"/>
          <w:i w:val="false"/>
          <w:color w:val="ff0000"/>
          <w:sz w:val="28"/>
        </w:rPr>
        <w:t xml:space="preserve"> (2010 жылдың 1 қаңтардан бастап қолданысқа енгізіледі); 2010.10.06 </w:t>
      </w:r>
      <w:r>
        <w:rPr>
          <w:rFonts w:ascii="Times New Roman"/>
          <w:b w:val="false"/>
          <w:i w:val="false"/>
          <w:color w:val="000000"/>
          <w:sz w:val="28"/>
        </w:rPr>
        <w:t>№ 27/323</w:t>
      </w:r>
      <w:r>
        <w:rPr>
          <w:rFonts w:ascii="Times New Roman"/>
          <w:b w:val="false"/>
          <w:i w:val="false"/>
          <w:color w:val="ff0000"/>
          <w:sz w:val="28"/>
        </w:rPr>
        <w:t xml:space="preserve"> (2010.01.01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13. Осы шешім 2010 жылдың 1 қаңтарынан бастап қолданысқа енгізіледі.</w:t>
      </w:r>
    </w:p>
    <w:bookmarkEnd w:id="0"/>
    <w:p>
      <w:pPr>
        <w:spacing w:after="0"/>
        <w:ind w:left="0"/>
        <w:jc w:val="both"/>
      </w:pPr>
      <w:r>
        <w:rPr>
          <w:rFonts w:ascii="Times New Roman"/>
          <w:b w:val="false"/>
          <w:i/>
          <w:color w:val="000000"/>
          <w:sz w:val="28"/>
        </w:rPr>
        <w:t>      Төрағалық етуші,</w:t>
      </w:r>
      <w:r>
        <w:br/>
      </w:r>
      <w:r>
        <w:rPr>
          <w:rFonts w:ascii="Times New Roman"/>
          <w:b w:val="false"/>
          <w:i w:val="false"/>
          <w:color w:val="000000"/>
          <w:sz w:val="28"/>
        </w:rPr>
        <w:t>
</w:t>
      </w:r>
      <w:r>
        <w:rPr>
          <w:rFonts w:ascii="Times New Roman"/>
          <w:b w:val="false"/>
          <w:i/>
          <w:color w:val="000000"/>
          <w:sz w:val="28"/>
        </w:rPr>
        <w:t>      облыстық мәслихат хатшысы             Б. Шелпеков</w:t>
      </w:r>
    </w:p>
    <w:bookmarkStart w:name="z54" w:id="1"/>
    <w:p>
      <w:pPr>
        <w:spacing w:after="0"/>
        <w:ind w:left="0"/>
        <w:jc w:val="both"/>
      </w:pPr>
      <w:r>
        <w:rPr>
          <w:rFonts w:ascii="Times New Roman"/>
          <w:b w:val="false"/>
          <w:i w:val="false"/>
          <w:color w:val="000000"/>
          <w:sz w:val="28"/>
        </w:rPr>
        <w:t>
Облыстық мәслихаттың 2010 жылғы</w:t>
      </w:r>
      <w:r>
        <w:br/>
      </w:r>
      <w:r>
        <w:rPr>
          <w:rFonts w:ascii="Times New Roman"/>
          <w:b w:val="false"/>
          <w:i w:val="false"/>
          <w:color w:val="000000"/>
          <w:sz w:val="28"/>
        </w:rPr>
        <w:t>
29 қарашадағы № 29/327 шешіміне</w:t>
      </w:r>
      <w:r>
        <w:br/>
      </w:r>
      <w:r>
        <w:rPr>
          <w:rFonts w:ascii="Times New Roman"/>
          <w:b w:val="false"/>
          <w:i w:val="false"/>
          <w:color w:val="000000"/>
          <w:sz w:val="28"/>
        </w:rPr>
        <w:t>
1 – ҚОСЫМША</w:t>
      </w:r>
    </w:p>
    <w:bookmarkEnd w:id="1"/>
    <w:p>
      <w:pPr>
        <w:spacing w:after="0"/>
        <w:ind w:left="0"/>
        <w:jc w:val="both"/>
      </w:pPr>
      <w:r>
        <w:rPr>
          <w:rFonts w:ascii="Times New Roman"/>
          <w:b w:val="false"/>
          <w:i w:val="false"/>
          <w:color w:val="ff0000"/>
          <w:sz w:val="28"/>
        </w:rPr>
        <w:t xml:space="preserve">       Ескерту. 1-қосымша жаңа редакцияда - Маңғыстау облыстық мәслихатының 2010.11.29 </w:t>
      </w:r>
      <w:r>
        <w:rPr>
          <w:rFonts w:ascii="Times New Roman"/>
          <w:b w:val="false"/>
          <w:i w:val="false"/>
          <w:color w:val="ff0000"/>
          <w:sz w:val="28"/>
        </w:rPr>
        <w:t>№ 28/327</w:t>
      </w:r>
      <w:r>
        <w:rPr>
          <w:rFonts w:ascii="Times New Roman"/>
          <w:b w:val="false"/>
          <w:i w:val="false"/>
          <w:color w:val="ff0000"/>
          <w:sz w:val="28"/>
        </w:rPr>
        <w:t xml:space="preserve"> (2010.01.01 бастап қолданысқа енгізіледі) Шешімімен.</w:t>
      </w:r>
    </w:p>
    <w:p>
      <w:pPr>
        <w:spacing w:after="0"/>
        <w:ind w:left="0"/>
        <w:jc w:val="left"/>
      </w:pPr>
      <w:r>
        <w:rPr>
          <w:rFonts w:ascii="Times New Roman"/>
          <w:b/>
          <w:i w:val="false"/>
          <w:color w:val="000000"/>
        </w:rPr>
        <w:t xml:space="preserve"> 2010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814"/>
        <w:gridCol w:w="1089"/>
        <w:gridCol w:w="709"/>
        <w:gridCol w:w="7566"/>
        <w:gridCol w:w="2575"/>
      </w:tblGrid>
      <w:tr>
        <w:trPr>
          <w:trHeight w:val="4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сын</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1.КІРІСТЕР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64 395 005</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26 791 309</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12 468 837</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12 468 837</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10 785 795</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10 785 795</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3 536 677</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3 535 977</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2 280 568</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58 613</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1 243</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заңды тұлғаларға қатысу үлесіне кірістер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9 972</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28 398</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w:t>
            </w:r>
          </w:p>
        </w:tc>
      </w:tr>
      <w:tr>
        <w:trPr>
          <w:trHeight w:val="4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r>
      <w:tr>
        <w:trPr>
          <w:trHeight w:val="4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r>
      <w:tr>
        <w:trPr>
          <w:trHeight w:val="4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4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9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4 288</w:t>
            </w:r>
          </w:p>
        </w:tc>
      </w:tr>
      <w:tr>
        <w:trPr>
          <w:trHeight w:val="12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Мұнвй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4 288</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2 217 192</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2 217 192</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2 725</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2 725</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2 725</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 ТҮСІМІ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35 320 403</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мемлекеттік басқару органдарынан алынатын 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2 001 296</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2 001 296</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33 319 107</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түсетін 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33 319 107</w:t>
            </w:r>
          </w:p>
        </w:tc>
      </w:tr>
      <w:tr>
        <w:trPr>
          <w:trHeight w:val="7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 топ</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бағ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64 365 695</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1 541 070</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40 784</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38 423</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1 568</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1 336 525</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әкімнің қызметін қамтамасыз 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261 296</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646 945</w:t>
            </w:r>
          </w:p>
        </w:tc>
      </w:tr>
      <w:tr>
        <w:trPr>
          <w:trHeight w:val="4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245 198</w:t>
            </w:r>
          </w:p>
        </w:tc>
      </w:tr>
      <w:tr>
        <w:trPr>
          <w:trHeight w:val="4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134767</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48 319</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83 284</w:t>
            </w:r>
          </w:p>
        </w:tc>
      </w:tr>
      <w:tr>
        <w:trPr>
          <w:trHeight w:val="4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71 832</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1 246</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80 477</w:t>
            </w:r>
          </w:p>
        </w:tc>
      </w:tr>
      <w:tr>
        <w:trPr>
          <w:trHeight w:val="72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78 708</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1 193</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38 661</w:t>
            </w:r>
          </w:p>
        </w:tc>
      </w:tr>
      <w:tr>
        <w:trPr>
          <w:trHeight w:val="4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зілзалардың алдын алуды және жоюды ұйымдастыру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38 661</w:t>
            </w:r>
          </w:p>
        </w:tc>
      </w:tr>
      <w:tr>
        <w:trPr>
          <w:trHeight w:val="72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19 947</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7 316</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10 579</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 сот, қылмыстық-атқару қызметі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3 404 070</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3 305 070</w:t>
            </w:r>
          </w:p>
        </w:tc>
      </w:tr>
      <w:tr>
        <w:trPr>
          <w:trHeight w:val="4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2 239 349</w:t>
            </w:r>
          </w:p>
        </w:tc>
      </w:tr>
      <w:tr>
        <w:trPr>
          <w:trHeight w:val="4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айықтырғыштардың және медициналық айықтырғыштардың жұмысын ұйымдастыратын полиция бөлімшелерінің жұмысын ұйымдастыру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44 822</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1 709</w:t>
            </w:r>
          </w:p>
        </w:tc>
      </w:tr>
      <w:tr>
        <w:trPr>
          <w:trHeight w:val="4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104 110</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381 792</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уақытша оқшалау, бейімдеуді және оңалтуды ұйымдастыру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24 852</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35 547</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тұткындалған адамдарды ұстауды ұйымдастыру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35 045</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жануаларын ұстауды ұйымдастыру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14 736</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 операциясын өткізу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2 442</w:t>
            </w:r>
          </w:p>
        </w:tc>
      </w:tr>
      <w:tr>
        <w:trPr>
          <w:trHeight w:val="4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есебінен Маңғыстау облысы Ішкі істер департаментін материалдық-техникалық жарақтандыру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404 275</w:t>
            </w:r>
          </w:p>
        </w:tc>
      </w:tr>
      <w:tr>
        <w:trPr>
          <w:trHeight w:val="4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Көші-қон полициясының қосымша штаттық санын материалдық-техникалық жарақтандыру және ұстау, оралмандарды құжаттандыру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1 085</w:t>
            </w:r>
          </w:p>
        </w:tc>
      </w:tr>
      <w:tr>
        <w:trPr>
          <w:trHeight w:val="4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Оралмандарды уақытша орналастыру орталығын және Оралмандарды бейімдеу мен біріктіру орталығын материалдық-техникалық жарақтандыру және ұстау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15 306</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99 000</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99 000</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9 808 331</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56 389</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56 389</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115 581</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19 833</w:t>
            </w:r>
          </w:p>
        </w:tc>
      </w:tr>
      <w:tr>
        <w:trPr>
          <w:trHeight w:val="4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жүйесінің мемлекеттік білім беру ұйымдарын материалдық-техникалық жарақтандыру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4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88 748</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628 267</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628 267</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басқармасы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4 779 221</w:t>
            </w:r>
          </w:p>
        </w:tc>
      </w:tr>
      <w:tr>
        <w:trPr>
          <w:trHeight w:val="4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43 108</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248 929</w:t>
            </w:r>
          </w:p>
        </w:tc>
      </w:tr>
      <w:tr>
        <w:trPr>
          <w:trHeight w:val="4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12 129</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140 943</w:t>
            </w:r>
          </w:p>
        </w:tc>
      </w:tr>
      <w:tr>
        <w:trPr>
          <w:trHeight w:val="4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217 689</w:t>
            </w:r>
          </w:p>
        </w:tc>
      </w:tr>
      <w:tr>
        <w:trPr>
          <w:trHeight w:val="4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192 822</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72 089</w:t>
            </w:r>
          </w:p>
        </w:tc>
      </w:tr>
      <w:tr>
        <w:trPr>
          <w:trHeight w:val="4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55 045</w:t>
            </w:r>
          </w:p>
        </w:tc>
      </w:tr>
      <w:tr>
        <w:trPr>
          <w:trHeight w:val="4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жеткіншектердің оңалту және әлеуметтік бейімдеу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18 951</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w:t>
            </w:r>
          </w:p>
        </w:tc>
      </w:tr>
      <w:tr>
        <w:trPr>
          <w:trHeight w:val="9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стратегиясының шеңберінде білім беру объектілерін күрделі, ағымдағы жөндеуге республикалық бюджеттен аудандардың (облыстық маңызы бар қалалардың) бюджеттеріне берілетін ағымдағы нысаналы 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448 076</w:t>
            </w:r>
          </w:p>
        </w:tc>
      </w:tr>
      <w:tr>
        <w:trPr>
          <w:trHeight w:val="9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стратегиясының шеңберінде білім беру объектілерін күрделі, ағымдағы жөндеуге облыстық бюджеттен аудандардың (облыстық маңызы бар қалалардың) бюджеттеріне берілетін ағымдағы нысаналы 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7 118</w:t>
            </w:r>
          </w:p>
        </w:tc>
      </w:tr>
      <w:tr>
        <w:trPr>
          <w:trHeight w:val="4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ұстауға аудандар (облыстық маңызы бар қалалар) бюджеттеріне берілетін ағымдағы нысаналы 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810 226</w:t>
            </w:r>
          </w:p>
        </w:tc>
      </w:tr>
      <w:tr>
        <w:trPr>
          <w:trHeight w:val="12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«Өзін-өзі тану» пәні бойынша мектепке дейінгі білім беру ұйымдарын, орта білім беру,  техникалық және кәсіптік білім беру,  орта білімнен кейінгі білім беру ұйымдарын, біліктілікті арттыру институттарын оқу материалдарымен қамтамасыз етуге арналған республикалық бюджеттен бөлінетін ағымдағы нысаналы 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49 677</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1 513 997</w:t>
            </w:r>
          </w:p>
        </w:tc>
      </w:tr>
      <w:tr>
        <w:trPr>
          <w:trHeight w:val="72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350 295</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18 425</w:t>
            </w:r>
          </w:p>
        </w:tc>
      </w:tr>
      <w:tr>
        <w:trPr>
          <w:trHeight w:val="9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102 375</w:t>
            </w:r>
          </w:p>
        </w:tc>
      </w:tr>
      <w:tr>
        <w:trPr>
          <w:trHeight w:val="72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138 475</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311 193</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трансфертер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26 718</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4 228 873</w:t>
            </w:r>
          </w:p>
        </w:tc>
      </w:tr>
      <w:tr>
        <w:trPr>
          <w:trHeight w:val="4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реконструкциялауға аудандар (облыстық маңызы бар қалалар) бюджеттеріне берілетін нысаналы даму трансферттер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1 847 973</w:t>
            </w:r>
          </w:p>
        </w:tc>
      </w:tr>
      <w:tr>
        <w:trPr>
          <w:trHeight w:val="4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реконструкциялауға аудандар (облыстық маңызы бар қалалар) бюджеттеріне берілетін нысаналы даму трансферттер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1 955 419</w:t>
            </w:r>
          </w:p>
        </w:tc>
      </w:tr>
      <w:tr>
        <w:trPr>
          <w:trHeight w:val="42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425 481</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13 442 759</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7 635 173</w:t>
            </w:r>
          </w:p>
        </w:tc>
      </w:tr>
      <w:tr>
        <w:trPr>
          <w:trHeight w:val="4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денгейде денсаулық сақтау саласындағы  мемлекеттік саясатты іске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65 745</w:t>
            </w:r>
          </w:p>
        </w:tc>
      </w:tr>
      <w:tr>
        <w:trPr>
          <w:trHeight w:val="4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денсаулық сақтау объектілерін күрделі, ағымды жөндеу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823 154</w:t>
            </w:r>
          </w:p>
        </w:tc>
      </w:tr>
      <w:tr>
        <w:trPr>
          <w:trHeight w:val="4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85 715</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67 930</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64 864</w:t>
            </w:r>
          </w:p>
        </w:tc>
      </w:tr>
      <w:tr>
        <w:trPr>
          <w:trHeight w:val="4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9 364</w:t>
            </w:r>
          </w:p>
        </w:tc>
      </w:tr>
      <w:tr>
        <w:trPr>
          <w:trHeight w:val="72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соның ішінде жүйкеге әсер ететін заттарды қолданылуымен байланысты зардап шегетін адамдарға медициналық көмек көрсету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1 297 150</w:t>
            </w:r>
          </w:p>
        </w:tc>
      </w:tr>
      <w:tr>
        <w:trPr>
          <w:trHeight w:val="4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2 046 551</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және шұғыл көмек көрсету және санитарлық авиация</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582 852</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11 991</w:t>
            </w:r>
          </w:p>
        </w:tc>
      </w:tr>
      <w:tr>
        <w:trPr>
          <w:trHeight w:val="4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жекелген санаттарын амбулаториялық деңгейде дәрілік заттармен және мамандандырылған балалар және емдік тамақ өнімдерімен қамтамасыз 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264 505</w:t>
            </w:r>
          </w:p>
        </w:tc>
      </w:tr>
      <w:tr>
        <w:trPr>
          <w:trHeight w:val="4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талдау орталықтарының қызметін қамтамасыз 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15 146</w:t>
            </w:r>
          </w:p>
        </w:tc>
      </w:tr>
      <w:tr>
        <w:trPr>
          <w:trHeight w:val="4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70 238</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41 985</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99 493</w:t>
            </w:r>
          </w:p>
        </w:tc>
      </w:tr>
      <w:tr>
        <w:trPr>
          <w:trHeight w:val="72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46 096</w:t>
            </w:r>
          </w:p>
        </w:tc>
      </w:tr>
      <w:tr>
        <w:trPr>
          <w:trHeight w:val="4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94 995</w:t>
            </w:r>
          </w:p>
        </w:tc>
      </w:tr>
      <w:tr>
        <w:trPr>
          <w:trHeight w:val="4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432 884</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iске қосылатын денсаулық сақтау объектiлерiн ұстау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52 160</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15 434</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 материалдық-техникалық жарақтандыру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p>
        </w:tc>
      </w:tr>
      <w:tr>
        <w:trPr>
          <w:trHeight w:val="4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денсаулық сақтау ұйымдарының ғимараттарын, үй-жайлары  мен құрылыстарын күрделі жөндеу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 материалдық-техникалық жарақтандыру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1 387 060</w:t>
            </w:r>
          </w:p>
        </w:tc>
      </w:tr>
      <w:tr>
        <w:trPr>
          <w:trHeight w:val="2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 миокард инфаркт сырқаттарын тромболитикалық препараттармен қамтамасыз ету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7 843</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5 807 586</w:t>
            </w:r>
          </w:p>
        </w:tc>
      </w:tr>
      <w:tr>
        <w:trPr>
          <w:trHeight w:val="2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5 807 586</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Әлеуметтік көмек және әлеуметтік қамсыздандыру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1 218 357</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қамтылу мен әлеуметтік бағдарламаларды үйлестіру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777 560</w:t>
            </w:r>
          </w:p>
        </w:tc>
      </w:tr>
      <w:tr>
        <w:trPr>
          <w:trHeight w:val="72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53 451</w:t>
            </w:r>
          </w:p>
        </w:tc>
      </w:tr>
      <w:tr>
        <w:trPr>
          <w:trHeight w:val="4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72 352</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43 488</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4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2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132 517</w:t>
            </w:r>
          </w:p>
        </w:tc>
      </w:tr>
      <w:tr>
        <w:trPr>
          <w:trHeight w:val="4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23 537</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оңалтуды жүзеге асыратын мекемелердің (ұйымдардың) қызметтері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244 906</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244 906</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әлеуметтік жұмыс орындары және жастар тәжірибесі бағдарламасын кеңейтуге ағымдағы нысаналы 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96 000</w:t>
            </w:r>
          </w:p>
        </w:tc>
      </w:tr>
      <w:tr>
        <w:trPr>
          <w:trHeight w:val="17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шығыстарды төлеуді қамтамасыз етуге берілетін республикалық бюджеттен берілетін ағымдағы нысаналы трансферттер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2 088</w:t>
            </w:r>
          </w:p>
        </w:tc>
      </w:tr>
      <w:tr>
        <w:trPr>
          <w:trHeight w:val="26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үшін республикалық бюджеттен берілетін  ағымдағы нысаналы 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38 031</w:t>
            </w:r>
          </w:p>
        </w:tc>
      </w:tr>
      <w:tr>
        <w:trPr>
          <w:trHeight w:val="4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қалалардың) бюджеттерге атаулы әлеуметтік мемлекеттік көмек көрсетуді төлеуге ағымдығы нысаналы 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51 797</w:t>
            </w:r>
          </w:p>
        </w:tc>
      </w:tr>
      <w:tr>
        <w:trPr>
          <w:trHeight w:val="4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қалалардың) бюджеттерге 18 жасқа дейінгі балаларға мемлекеттік жәрдемақылар төлеуге ағымдағы нысаналы 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19 123</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басқармасы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235 828</w:t>
            </w:r>
          </w:p>
        </w:tc>
      </w:tr>
      <w:tr>
        <w:trPr>
          <w:trHeight w:val="4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235 828</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204 969</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204 969</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7 485 486</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5 457 588</w:t>
            </w:r>
          </w:p>
        </w:tc>
      </w:tr>
      <w:tr>
        <w:trPr>
          <w:trHeight w:val="72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республикалық бюджеттен берілетін нысаналы даму трансферттері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1 658 000</w:t>
            </w:r>
          </w:p>
        </w:tc>
      </w:tr>
      <w:tr>
        <w:trPr>
          <w:trHeight w:val="72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облыстық бюджеттен берілетін нысаналы даму трансферттері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109 625</w:t>
            </w:r>
          </w:p>
        </w:tc>
      </w:tr>
      <w:tr>
        <w:trPr>
          <w:trHeight w:val="72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республикалық бюджеттен берілетін нысаналы даму трансферттері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3 573 671</w:t>
            </w:r>
          </w:p>
        </w:tc>
      </w:tr>
      <w:tr>
        <w:trPr>
          <w:trHeight w:val="2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31 086</w:t>
            </w:r>
          </w:p>
        </w:tc>
      </w:tr>
      <w:tr>
        <w:trPr>
          <w:trHeight w:val="72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облыстық бюджеттен берілетін нысаналы даму трансферттері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85 206</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2 027 898</w:t>
            </w:r>
          </w:p>
        </w:tc>
      </w:tr>
      <w:tr>
        <w:trPr>
          <w:trHeight w:val="4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69 835</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газдандыру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802 852</w:t>
            </w:r>
          </w:p>
        </w:tc>
      </w:tr>
      <w:tr>
        <w:trPr>
          <w:trHeight w:val="72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(областық маңызы бар қалалар) бюджеттеріне инжернерлік- коммуникациялық инфрақурылында дамыту, орналастыру және (немесе) сатып алу дамытуға арналған нысаналы трансферттері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8 398</w:t>
            </w:r>
          </w:p>
        </w:tc>
      </w:tr>
      <w:tr>
        <w:trPr>
          <w:trHeight w:val="10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жөндеуге және елді мекендерді абаттандыруға республикалық бюджеттен берілетін ағымдағы нысаналы 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527 867</w:t>
            </w:r>
          </w:p>
        </w:tc>
      </w:tr>
      <w:tr>
        <w:trPr>
          <w:trHeight w:val="9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жөндеуге және елді мекендерді абаттандыруға облыстық бюджеттен берілетін ағымдағы нысаналы 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91 000</w:t>
            </w:r>
          </w:p>
        </w:tc>
      </w:tr>
      <w:tr>
        <w:trPr>
          <w:trHeight w:val="12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абаттандыруға республикалық бюджеттен берілетін ағымдағы нысаналы 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527 100</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2 666 921</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 және құжаттама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108 159</w:t>
            </w:r>
          </w:p>
        </w:tc>
      </w:tr>
      <w:tr>
        <w:trPr>
          <w:trHeight w:val="4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мұрағат ісін басқару жөніндегі мемлекеттік саясатты іске асыру жөніндегі қызметтер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10 864</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90 437</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r>
      <w:tr>
        <w:trPr>
          <w:trHeight w:val="4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3 346</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950 700</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басқармасының қызметін қамтамасыз 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28 154</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22 720</w:t>
            </w:r>
          </w:p>
        </w:tc>
      </w:tr>
      <w:tr>
        <w:trPr>
          <w:trHeight w:val="72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888 575</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10 651</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мәдениет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989 651</w:t>
            </w:r>
          </w:p>
        </w:tc>
      </w:tr>
      <w:tr>
        <w:trPr>
          <w:trHeight w:val="4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29 648</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102 030</w:t>
            </w:r>
          </w:p>
        </w:tc>
      </w:tr>
      <w:tr>
        <w:trPr>
          <w:trHeight w:val="4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356 525</w:t>
            </w:r>
          </w:p>
        </w:tc>
      </w:tr>
      <w:tr>
        <w:trPr>
          <w:trHeight w:val="4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102 906</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228 091</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55 325</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1 936</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113 190</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428 944</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158 594</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43 916</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13 940</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121 030</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90 603</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25 337</w:t>
            </w:r>
          </w:p>
        </w:tc>
      </w:tr>
      <w:tr>
        <w:trPr>
          <w:trHeight w:val="4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14 544</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164 130</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14 130</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95 000</w:t>
            </w:r>
          </w:p>
        </w:tc>
      </w:tr>
      <w:tr>
        <w:trPr>
          <w:trHeight w:val="4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кешені және жер қойнауын пайдалану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6 502 059</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6 502 059</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3 625 702</w:t>
            </w:r>
          </w:p>
        </w:tc>
      </w:tr>
      <w:tr>
        <w:trPr>
          <w:trHeight w:val="4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2 876 357</w:t>
            </w:r>
          </w:p>
        </w:tc>
      </w:tr>
      <w:tr>
        <w:trPr>
          <w:trHeight w:val="4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6 078 704</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56 070</w:t>
            </w:r>
          </w:p>
        </w:tc>
      </w:tr>
      <w:tr>
        <w:trPr>
          <w:trHeight w:val="4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21 283</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реттеу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34 787</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357 816</w:t>
            </w:r>
          </w:p>
        </w:tc>
      </w:tr>
      <w:tr>
        <w:trPr>
          <w:trHeight w:val="4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ресурстар және табиғатты пайдалануды реттеу басқармасының қызметін қамтамасыз 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32 515</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56 965</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257 285</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2 051</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433 899</w:t>
            </w:r>
          </w:p>
        </w:tc>
      </w:tr>
      <w:tr>
        <w:trPr>
          <w:trHeight w:val="4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45 925</w:t>
            </w:r>
          </w:p>
        </w:tc>
      </w:tr>
      <w:tr>
        <w:trPr>
          <w:trHeight w:val="75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128 644</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шаруашылықты қолдау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69 391</w:t>
            </w:r>
          </w:p>
        </w:tc>
      </w:tr>
      <w:tr>
        <w:trPr>
          <w:trHeight w:val="4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Өндірілетін ауыл шаруашылығы дақылдарының өнімділігі мен сапасын арттыруды қолдау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7 058</w:t>
            </w:r>
          </w:p>
        </w:tc>
      </w:tr>
      <w:tr>
        <w:trPr>
          <w:trHeight w:val="2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2 677</w:t>
            </w:r>
          </w:p>
        </w:tc>
      </w:tr>
      <w:tr>
        <w:trPr>
          <w:trHeight w:val="4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19 047</w:t>
            </w:r>
          </w:p>
        </w:tc>
      </w:tr>
      <w:tr>
        <w:trPr>
          <w:trHeight w:val="4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113 986</w:t>
            </w:r>
          </w:p>
        </w:tc>
      </w:tr>
      <w:tr>
        <w:trPr>
          <w:trHeight w:val="72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ветеринария саласындағы жергілікті атқарушы органдардың бөлімшелерін ұстауға берілетін ағымдағы нысаналы трансферттер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45 470</w:t>
            </w:r>
          </w:p>
        </w:tc>
      </w:tr>
      <w:tr>
        <w:trPr>
          <w:trHeight w:val="12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1 701</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101 020</w:t>
            </w:r>
          </w:p>
        </w:tc>
      </w:tr>
      <w:tr>
        <w:trPr>
          <w:trHeight w:val="12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кенттерге, ауылдарда (селоларда), ауылдық (селолық) округтерде әлеуметтік жобаларды қаржыландыруға республикалық бюджеттен берілетін ағымдағы нысаналы 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53 671</w:t>
            </w:r>
          </w:p>
        </w:tc>
      </w:tr>
      <w:tr>
        <w:trPr>
          <w:trHeight w:val="72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47 349</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2 060 615</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2 060 615</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3 069 284</w:t>
            </w:r>
          </w:p>
        </w:tc>
      </w:tr>
      <w:tr>
        <w:trPr>
          <w:trHeight w:val="4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3 069 284</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178 958</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28 344</w:t>
            </w:r>
          </w:p>
        </w:tc>
      </w:tr>
      <w:tr>
        <w:trPr>
          <w:trHeight w:val="4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26 229</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2 115</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41 799</w:t>
            </w:r>
          </w:p>
        </w:tc>
      </w:tr>
      <w:tr>
        <w:trPr>
          <w:trHeight w:val="4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құрлыс саласындағы мемлекеттік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41 799</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108 815</w:t>
            </w:r>
          </w:p>
        </w:tc>
      </w:tr>
      <w:tr>
        <w:trPr>
          <w:trHeight w:val="4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107 396</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коммуникациялар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2 425 906</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2 425 906</w:t>
            </w:r>
          </w:p>
        </w:tc>
      </w:tr>
      <w:tr>
        <w:trPr>
          <w:trHeight w:val="4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27 561</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1 570 657</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596 111</w:t>
            </w:r>
          </w:p>
        </w:tc>
      </w:tr>
      <w:tr>
        <w:trPr>
          <w:trHeight w:val="4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ұйымдастыру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72 029</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w:t>
            </w:r>
          </w:p>
        </w:tc>
      </w:tr>
      <w:tr>
        <w:trPr>
          <w:trHeight w:val="12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 мен елді-мекендердің көшелерін жөндеуге және ұстауға  республикалық бюджеттен берілетін ағымдағы нысаналы 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157 826</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574 580</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70 988</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70 988</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экономика және бюджеттік жоспарлау басқармасы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56 005</w:t>
            </w:r>
          </w:p>
        </w:tc>
      </w:tr>
      <w:tr>
        <w:trPr>
          <w:trHeight w:val="72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негіздемелерін әзірлеу немесе түзету және оған сараптама жүргізу, концессиялық жобаларды консультациялық сүйемелдеу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56 005</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313 187</w:t>
            </w:r>
          </w:p>
        </w:tc>
      </w:tr>
      <w:tr>
        <w:trPr>
          <w:trHeight w:val="4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55 593</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w:t>
            </w:r>
          </w:p>
        </w:tc>
      </w:tr>
      <w:tr>
        <w:trPr>
          <w:trHeight w:val="4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проценттік ставкаларды субсидиялау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134 914</w:t>
            </w:r>
          </w:p>
        </w:tc>
      </w:tr>
      <w:tr>
        <w:trPr>
          <w:trHeight w:val="4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121 441</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134 400</w:t>
            </w:r>
          </w:p>
        </w:tc>
      </w:tr>
      <w:tr>
        <w:trPr>
          <w:trHeight w:val="4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134 400</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8 999 833</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8 999 833</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2 431 287</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1 436 235</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24 156</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23 818</w:t>
            </w:r>
          </w:p>
        </w:tc>
      </w:tr>
      <w:tr>
        <w:trPr>
          <w:trHeight w:val="72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3 838 114</w:t>
            </w:r>
          </w:p>
        </w:tc>
      </w:tr>
      <w:tr>
        <w:trPr>
          <w:trHeight w:val="4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257 464</w:t>
            </w:r>
          </w:p>
        </w:tc>
      </w:tr>
      <w:tr>
        <w:trPr>
          <w:trHeight w:val="12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4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888 759</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763 244</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1 304 714</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851 754</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851 754</w:t>
            </w:r>
          </w:p>
        </w:tc>
      </w:tr>
      <w:tr>
        <w:trPr>
          <w:trHeight w:val="4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салуға аудандар (облыстық маңызы бар қалалар) бюджеттеріне несие беру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851 754</w:t>
            </w:r>
          </w:p>
        </w:tc>
      </w:tr>
      <w:tr>
        <w:trPr>
          <w:trHeight w:val="4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452 960</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452 960</w:t>
            </w:r>
          </w:p>
        </w:tc>
      </w:tr>
      <w:tr>
        <w:trPr>
          <w:trHeight w:val="72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452 960</w:t>
            </w:r>
          </w:p>
        </w:tc>
      </w:tr>
      <w:tr>
        <w:trPr>
          <w:trHeight w:val="4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ІшкСын</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Ерек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541 470</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541 470</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541 470</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бюджеттік кредиттердің сомаларын қайтару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Фтоп</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бағ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589 542</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590 561</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590 561</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590 561</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590 561</w:t>
            </w:r>
          </w:p>
        </w:tc>
      </w:tr>
      <w:tr>
        <w:trPr>
          <w:trHeight w:val="4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ІшкСын</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1 019</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1 019</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1 019</w:t>
            </w:r>
          </w:p>
        </w:tc>
      </w:tr>
      <w:tr>
        <w:trPr>
          <w:trHeight w:val="4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-1 323 476</w:t>
            </w:r>
          </w:p>
        </w:tc>
      </w:tr>
      <w:tr>
        <w:trPr>
          <w:trHeight w:val="4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 БЮДЖЕТ ТАПШЫЛЫҒЫН ҚАРЖЫЛАНДЫРУ (ПРОФИЦИТІН ПАЙДАЛАНУ)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1 323 476</w:t>
            </w:r>
          </w:p>
        </w:tc>
      </w:tr>
    </w:tbl>
    <w:bookmarkStart w:name="z48" w:id="2"/>
    <w:p>
      <w:pPr>
        <w:spacing w:after="0"/>
        <w:ind w:left="0"/>
        <w:jc w:val="both"/>
      </w:pPr>
      <w:r>
        <w:rPr>
          <w:rFonts w:ascii="Times New Roman"/>
          <w:b w:val="false"/>
          <w:i w:val="false"/>
          <w:color w:val="000000"/>
          <w:sz w:val="28"/>
        </w:rPr>
        <w:t>
Облыстық мәслихаттың 2009 жылғы</w:t>
      </w:r>
      <w:r>
        <w:br/>
      </w:r>
      <w:r>
        <w:rPr>
          <w:rFonts w:ascii="Times New Roman"/>
          <w:b w:val="false"/>
          <w:i w:val="false"/>
          <w:color w:val="000000"/>
          <w:sz w:val="28"/>
        </w:rPr>
        <w:t>
10 желтоқсандағы № 21/252 шешіміне</w:t>
      </w:r>
      <w:r>
        <w:br/>
      </w:r>
      <w:r>
        <w:rPr>
          <w:rFonts w:ascii="Times New Roman"/>
          <w:b w:val="false"/>
          <w:i w:val="false"/>
          <w:color w:val="000000"/>
          <w:sz w:val="28"/>
        </w:rPr>
        <w:t>
2 – ҚОСЫМША</w:t>
      </w:r>
    </w:p>
    <w:bookmarkEnd w:id="2"/>
    <w:p>
      <w:pPr>
        <w:spacing w:after="0"/>
        <w:ind w:left="0"/>
        <w:jc w:val="left"/>
      </w:pPr>
      <w:r>
        <w:rPr>
          <w:rFonts w:ascii="Times New Roman"/>
          <w:b/>
          <w:i w:val="false"/>
          <w:color w:val="000000"/>
        </w:rPr>
        <w:t xml:space="preserve"> 2011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1049"/>
        <w:gridCol w:w="1176"/>
        <w:gridCol w:w="753"/>
        <w:gridCol w:w="6095"/>
        <w:gridCol w:w="2791"/>
      </w:tblGrid>
      <w:tr>
        <w:trPr>
          <w:trHeight w:val="49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ІшкСын.</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1.КІРІСТЕР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34 331 785</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31 300 370</w:t>
            </w:r>
          </w:p>
        </w:tc>
      </w:tr>
      <w:tr>
        <w:trPr>
          <w:trHeight w:val="22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17 442 180</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17 442 180</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7 959 770</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7 959 770</w:t>
            </w:r>
          </w:p>
        </w:tc>
      </w:tr>
      <w:tr>
        <w:trPr>
          <w:trHeight w:val="30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5 898 420</w:t>
            </w:r>
          </w:p>
        </w:tc>
      </w:tr>
      <w:tr>
        <w:trPr>
          <w:trHeight w:val="27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5 898 420</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277 124</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51 200</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заңды тұлғаларға қатысу үлесіне кірістер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20 800</w:t>
            </w:r>
          </w:p>
        </w:tc>
      </w:tr>
      <w:tr>
        <w:trPr>
          <w:trHeight w:val="30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20 900</w:t>
            </w:r>
          </w:p>
        </w:tc>
      </w:tr>
      <w:tr>
        <w:trPr>
          <w:trHeight w:val="48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r>
      <w:tr>
        <w:trPr>
          <w:trHeight w:val="48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r>
      <w:tr>
        <w:trPr>
          <w:trHeight w:val="96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1 740</w:t>
            </w:r>
          </w:p>
        </w:tc>
      </w:tr>
      <w:tr>
        <w:trPr>
          <w:trHeight w:val="96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1 740</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223 800</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223 800</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 ТҮСІМІ</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2 752 491</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мемлекеттік басқару органдарынан алынатын трансферттер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2 752 491</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2 752 491</w:t>
            </w:r>
          </w:p>
        </w:tc>
      </w:tr>
      <w:tr>
        <w:trPr>
          <w:trHeight w:val="52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 топ</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бағ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34 331 785</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491 897</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34 862</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34 862</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276 986</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276 986</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105 331</w:t>
            </w:r>
          </w:p>
        </w:tc>
      </w:tr>
      <w:tr>
        <w:trPr>
          <w:trHeight w:val="48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87 930</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5 904</w:t>
            </w:r>
          </w:p>
        </w:tc>
      </w:tr>
      <w:tr>
        <w:trPr>
          <w:trHeight w:val="25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11 497</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74 718</w:t>
            </w:r>
          </w:p>
        </w:tc>
      </w:tr>
      <w:tr>
        <w:trPr>
          <w:trHeight w:val="72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74 718</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40 916</w:t>
            </w:r>
          </w:p>
        </w:tc>
      </w:tr>
      <w:tr>
        <w:trPr>
          <w:trHeight w:val="51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зілзалалардың алдын алуды және жоюды ұйымдастыру басқармасы</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40 916</w:t>
            </w:r>
          </w:p>
        </w:tc>
      </w:tr>
      <w:tr>
        <w:trPr>
          <w:trHeight w:val="72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21 019</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7 331</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азаматтық қорғаныстың іс-шаралары</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2 566</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8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 сот, қылмыстық-атқару қызметі</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3 150 460</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2 900 460</w:t>
            </w:r>
          </w:p>
        </w:tc>
      </w:tr>
      <w:tr>
        <w:trPr>
          <w:trHeight w:val="49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2 717 126</w:t>
            </w:r>
          </w:p>
        </w:tc>
      </w:tr>
      <w:tr>
        <w:trPr>
          <w:trHeight w:val="48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айықтырғыштардың және медициналық айықтырғыштардың жұмысын ұйымдастыратын полиция бөлімшелерінің жұмысын ұйымдастыру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51 034</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1 812</w:t>
            </w:r>
          </w:p>
        </w:tc>
      </w:tr>
      <w:tr>
        <w:trPr>
          <w:trHeight w:val="48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уақытша оқшалау, бейімдеуді және оңалтуды ұйымдастыру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27 314</w:t>
            </w:r>
          </w:p>
        </w:tc>
      </w:tr>
      <w:tr>
        <w:trPr>
          <w:trHeight w:val="31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42 813</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адамдарға ұстауды ұйымдастыру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41 314</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19 047</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3 254 566</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57 104</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57 104</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116 892</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31 836</w:t>
            </w:r>
          </w:p>
        </w:tc>
      </w:tr>
      <w:tr>
        <w:trPr>
          <w:trHeight w:val="48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85 056</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598 481</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598 481</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2 263 020</w:t>
            </w:r>
          </w:p>
        </w:tc>
      </w:tr>
      <w:tr>
        <w:trPr>
          <w:trHeight w:val="48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44 312</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281 456</w:t>
            </w:r>
          </w:p>
        </w:tc>
      </w:tr>
      <w:tr>
        <w:trPr>
          <w:trHeight w:val="48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13 523</w:t>
            </w:r>
          </w:p>
        </w:tc>
      </w:tr>
      <w:tr>
        <w:trPr>
          <w:trHeight w:val="48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155 303</w:t>
            </w:r>
          </w:p>
        </w:tc>
      </w:tr>
      <w:tr>
        <w:trPr>
          <w:trHeight w:val="48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150 890</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65 636</w:t>
            </w:r>
          </w:p>
        </w:tc>
      </w:tr>
      <w:tr>
        <w:trPr>
          <w:trHeight w:val="49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55 835</w:t>
            </w:r>
          </w:p>
        </w:tc>
      </w:tr>
      <w:tr>
        <w:trPr>
          <w:trHeight w:val="48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жеткіншектердің оңалту және әлеуметтік бейімдеу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22 479</w:t>
            </w:r>
          </w:p>
        </w:tc>
      </w:tr>
      <w:tr>
        <w:trPr>
          <w:trHeight w:val="28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1 457 982</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15 604</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219 069</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219 069</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6 639 536</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5 286 885</w:t>
            </w:r>
          </w:p>
        </w:tc>
      </w:tr>
      <w:tr>
        <w:trPr>
          <w:trHeight w:val="48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жөніндегі қызметтер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64 565</w:t>
            </w:r>
          </w:p>
        </w:tc>
      </w:tr>
      <w:tr>
        <w:trPr>
          <w:trHeight w:val="96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көрсетілетін медициналық көмекті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r>
      <w:tr>
        <w:trPr>
          <w:trHeight w:val="48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100 013</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88 163</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38 565</w:t>
            </w:r>
          </w:p>
        </w:tc>
      </w:tr>
      <w:tr>
        <w:trPr>
          <w:trHeight w:val="48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9 926</w:t>
            </w:r>
          </w:p>
        </w:tc>
      </w:tr>
      <w:tr>
        <w:trPr>
          <w:trHeight w:val="5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зардап шегетін адамдарға медициналық көмек көрсету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1 306 574</w:t>
            </w:r>
          </w:p>
        </w:tc>
      </w:tr>
      <w:tr>
        <w:trPr>
          <w:trHeight w:val="48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2 351 215</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және шұғыл көмек көрсету және санитарлық авиация</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780 859</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14 955</w:t>
            </w:r>
          </w:p>
        </w:tc>
      </w:tr>
      <w:tr>
        <w:trPr>
          <w:trHeight w:val="52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216 185</w:t>
            </w:r>
          </w:p>
        </w:tc>
      </w:tr>
      <w:tr>
        <w:trPr>
          <w:trHeight w:val="48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48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w:t>
            </w:r>
          </w:p>
        </w:tc>
      </w:tr>
      <w:tr>
        <w:trPr>
          <w:trHeight w:val="28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талдау орталықтарының қызметін қамтамасыз ету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18 905</w:t>
            </w:r>
          </w:p>
        </w:tc>
      </w:tr>
      <w:tr>
        <w:trPr>
          <w:trHeight w:val="73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51 658</w:t>
            </w:r>
          </w:p>
        </w:tc>
      </w:tr>
      <w:tr>
        <w:trPr>
          <w:trHeight w:val="48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79 981</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18 454</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1 352 651</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1 352 651</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Әлеуметтік көмек және әлеуметтік қамсыздандыру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549 010</w:t>
            </w:r>
          </w:p>
        </w:tc>
      </w:tr>
      <w:tr>
        <w:trPr>
          <w:trHeight w:val="48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қамтылу мен әлеуметтік бағдарламаларды үйлестіру басқармасы</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296 396</w:t>
            </w:r>
          </w:p>
        </w:tc>
      </w:tr>
      <w:tr>
        <w:trPr>
          <w:trHeight w:val="72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59 715</w:t>
            </w:r>
          </w:p>
        </w:tc>
      </w:tr>
      <w:tr>
        <w:trPr>
          <w:trHeight w:val="52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72 277</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43 919</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мүгедектерге әлеуметтік көмектің қосымша түрлері</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1 930</w:t>
            </w:r>
          </w:p>
        </w:tc>
      </w:tr>
      <w:tr>
        <w:trPr>
          <w:trHeight w:val="48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оңалтудың жеке бағдарламасына сәйкес мүгедектердің және мүгедек балалардың санаторлық-курорттық емделуін қамтамасыз ету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оңалтудың жеке бағдарламасына сәйкес мүгедектердің техникалық көмекші (орын толтырушы) құралдармен және (немесе) арнаулы жүріп-тұру құралдармен қамтамасыз ету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 мен ардагерлерді оңалту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23 989</w:t>
            </w:r>
          </w:p>
        </w:tc>
      </w:tr>
      <w:tr>
        <w:trPr>
          <w:trHeight w:val="48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Протездеу, үйрету жөнінде медициналық қызметтер көрсету протездік-ортопедиялық құралдармен және оларды пайдалану қамтамасыз ету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48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72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92 194</w:t>
            </w:r>
          </w:p>
        </w:tc>
      </w:tr>
      <w:tr>
        <w:trPr>
          <w:trHeight w:val="48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28 223</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252 614</w:t>
            </w:r>
          </w:p>
        </w:tc>
      </w:tr>
      <w:tr>
        <w:trPr>
          <w:trHeight w:val="48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252 614</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29 352</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29 352</w:t>
            </w:r>
          </w:p>
        </w:tc>
      </w:tr>
      <w:tr>
        <w:trPr>
          <w:trHeight w:val="48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29 352</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1 572 502</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 және құжаттама басқармасы</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97 606</w:t>
            </w:r>
          </w:p>
        </w:tc>
      </w:tr>
      <w:tr>
        <w:trPr>
          <w:trHeight w:val="48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11 883</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85 723</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653 430</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басқармасының қызметін қамтамасыз ету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32 173</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23 481</w:t>
            </w:r>
          </w:p>
        </w:tc>
      </w:tr>
      <w:tr>
        <w:trPr>
          <w:trHeight w:val="72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586 487</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11 289</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мәдениет басқармасы</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515 939</w:t>
            </w:r>
          </w:p>
        </w:tc>
      </w:tr>
      <w:tr>
        <w:trPr>
          <w:trHeight w:val="48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34 082</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38 139</w:t>
            </w:r>
          </w:p>
        </w:tc>
      </w:tr>
      <w:tr>
        <w:trPr>
          <w:trHeight w:val="48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158 450</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244 226</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41 042</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288 754</w:t>
            </w:r>
          </w:p>
        </w:tc>
      </w:tr>
      <w:tr>
        <w:trPr>
          <w:trHeight w:val="48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77 956</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58 546</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69 992</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82 260</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16 773</w:t>
            </w:r>
          </w:p>
        </w:tc>
      </w:tr>
      <w:tr>
        <w:trPr>
          <w:trHeight w:val="48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16 773</w:t>
            </w:r>
          </w:p>
        </w:tc>
      </w:tr>
      <w:tr>
        <w:trPr>
          <w:trHeight w:val="72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717 004</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24 686</w:t>
            </w:r>
          </w:p>
        </w:tc>
      </w:tr>
      <w:tr>
        <w:trPr>
          <w:trHeight w:val="48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24 686</w:t>
            </w:r>
          </w:p>
        </w:tc>
      </w:tr>
      <w:tr>
        <w:trPr>
          <w:trHeight w:val="25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345 499</w:t>
            </w:r>
          </w:p>
        </w:tc>
      </w:tr>
      <w:tr>
        <w:trPr>
          <w:trHeight w:val="48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ресурстар және табиғатты пайдалануды реттеу басқармасының қызметін қамтамасыз ету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31 985</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43 082</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270 432</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41 022</w:t>
            </w:r>
          </w:p>
        </w:tc>
      </w:tr>
      <w:tr>
        <w:trPr>
          <w:trHeight w:val="48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41 022</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305 797</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305 797</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96 283</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 басқармасы</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29 216</w:t>
            </w:r>
          </w:p>
        </w:tc>
      </w:tr>
      <w:tr>
        <w:trPr>
          <w:trHeight w:val="48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29 216</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46 679</w:t>
            </w:r>
          </w:p>
        </w:tc>
      </w:tr>
      <w:tr>
        <w:trPr>
          <w:trHeight w:val="48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46 679</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20 388</w:t>
            </w:r>
          </w:p>
        </w:tc>
      </w:tr>
      <w:tr>
        <w:trPr>
          <w:trHeight w:val="48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20 388</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коммуникациялар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330 216</w:t>
            </w:r>
          </w:p>
        </w:tc>
      </w:tr>
      <w:tr>
        <w:trPr>
          <w:trHeight w:val="27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330 216</w:t>
            </w:r>
          </w:p>
        </w:tc>
      </w:tr>
      <w:tr>
        <w:trPr>
          <w:trHeight w:val="48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30 216</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187 280</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144 110</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144 110</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43 170</w:t>
            </w:r>
          </w:p>
        </w:tc>
      </w:tr>
      <w:tr>
        <w:trPr>
          <w:trHeight w:val="25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43 170</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17 272 763</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17 272 763</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14 761 885</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2 510 878</w:t>
            </w:r>
          </w:p>
        </w:tc>
      </w:tr>
      <w:tr>
        <w:trPr>
          <w:trHeight w:val="30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Фтоп</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бағ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ҚАРЖЫЛАНДЫРУ (ПРОФИЦИТІН ПАЙДАЛАНУ)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49" w:id="3"/>
    <w:p>
      <w:pPr>
        <w:spacing w:after="0"/>
        <w:ind w:left="0"/>
        <w:jc w:val="both"/>
      </w:pPr>
      <w:r>
        <w:rPr>
          <w:rFonts w:ascii="Times New Roman"/>
          <w:b w:val="false"/>
          <w:i w:val="false"/>
          <w:color w:val="000000"/>
          <w:sz w:val="28"/>
        </w:rPr>
        <w:t>
Облыстық мәслихаттың 2009 жылғы</w:t>
      </w:r>
      <w:r>
        <w:br/>
      </w:r>
      <w:r>
        <w:rPr>
          <w:rFonts w:ascii="Times New Roman"/>
          <w:b w:val="false"/>
          <w:i w:val="false"/>
          <w:color w:val="000000"/>
          <w:sz w:val="28"/>
        </w:rPr>
        <w:t>
10 желтоқсандағы № 21/252 шешіміне</w:t>
      </w:r>
      <w:r>
        <w:br/>
      </w:r>
      <w:r>
        <w:rPr>
          <w:rFonts w:ascii="Times New Roman"/>
          <w:b w:val="false"/>
          <w:i w:val="false"/>
          <w:color w:val="000000"/>
          <w:sz w:val="28"/>
        </w:rPr>
        <w:t>
3 – ҚОСЫМША</w:t>
      </w:r>
    </w:p>
    <w:bookmarkEnd w:id="3"/>
    <w:p>
      <w:pPr>
        <w:spacing w:after="0"/>
        <w:ind w:left="0"/>
        <w:jc w:val="left"/>
      </w:pPr>
      <w:r>
        <w:rPr>
          <w:rFonts w:ascii="Times New Roman"/>
          <w:b/>
          <w:i w:val="false"/>
          <w:color w:val="000000"/>
        </w:rPr>
        <w:t xml:space="preserve"> 2012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1049"/>
        <w:gridCol w:w="1176"/>
        <w:gridCol w:w="753"/>
        <w:gridCol w:w="6095"/>
        <w:gridCol w:w="2791"/>
      </w:tblGrid>
      <w:tr>
        <w:trPr>
          <w:trHeight w:val="49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ІшкСын</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1.КІРІСТЕР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37 930 638</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34 519 624</w:t>
            </w:r>
          </w:p>
        </w:tc>
      </w:tr>
      <w:tr>
        <w:trPr>
          <w:trHeight w:val="22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21 079 661</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21 079 661</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7 176 203</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7 176 203</w:t>
            </w:r>
          </w:p>
        </w:tc>
      </w:tr>
      <w:tr>
        <w:trPr>
          <w:trHeight w:val="30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6 263 760</w:t>
            </w:r>
          </w:p>
        </w:tc>
      </w:tr>
      <w:tr>
        <w:trPr>
          <w:trHeight w:val="27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6 263 760</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300 778</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55 796</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5 377</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заңды тұлғаларға қатысу үлесіне кірістер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4 692</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22 737</w:t>
            </w:r>
          </w:p>
        </w:tc>
      </w:tr>
      <w:tr>
        <w:trPr>
          <w:trHeight w:val="30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22 990</w:t>
            </w:r>
          </w:p>
        </w:tc>
      </w:tr>
      <w:tr>
        <w:trPr>
          <w:trHeight w:val="48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r>
      <w:tr>
        <w:trPr>
          <w:trHeight w:val="48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r>
      <w:tr>
        <w:trPr>
          <w:trHeight w:val="96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1 919</w:t>
            </w:r>
          </w:p>
        </w:tc>
      </w:tr>
      <w:tr>
        <w:trPr>
          <w:trHeight w:val="96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1 919</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242 639</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242 639</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2 002</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2 002</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2 002</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 ТҮСІМІ</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3 108 234</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мемлекеттік басқару органдарынан алынатын трансферттер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3 108 234</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3 108 234</w:t>
            </w:r>
          </w:p>
        </w:tc>
      </w:tr>
      <w:tr>
        <w:trPr>
          <w:trHeight w:val="52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 топ</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бағ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37 930 638</w:t>
            </w:r>
          </w:p>
        </w:tc>
      </w:tr>
      <w:tr>
        <w:trPr>
          <w:trHeight w:val="27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513 780</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35 772</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35 772</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287 428</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әкімнің қызметін қамтамасыз ету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287 428</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108 432</w:t>
            </w:r>
          </w:p>
        </w:tc>
      </w:tr>
      <w:tr>
        <w:trPr>
          <w:trHeight w:val="48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90 074</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6 229</w:t>
            </w:r>
          </w:p>
        </w:tc>
      </w:tr>
      <w:tr>
        <w:trPr>
          <w:trHeight w:val="25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12 129</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82 148</w:t>
            </w:r>
          </w:p>
        </w:tc>
      </w:tr>
      <w:tr>
        <w:trPr>
          <w:trHeight w:val="72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82 148</w:t>
            </w:r>
          </w:p>
        </w:tc>
      </w:tr>
      <w:tr>
        <w:trPr>
          <w:trHeight w:val="30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42 030</w:t>
            </w:r>
          </w:p>
        </w:tc>
      </w:tr>
      <w:tr>
        <w:trPr>
          <w:trHeight w:val="51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зілзалалардың алдын алуды және жоюды ұйымдастыру басқармасы</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42 030</w:t>
            </w:r>
          </w:p>
        </w:tc>
      </w:tr>
      <w:tr>
        <w:trPr>
          <w:trHeight w:val="72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21 525</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7 734</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азаматтық қорғаныстың іс-шаралары</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2 771</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8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 сот, қылмыстық-атқару қызметі</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3 713 352</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3 181 292</w:t>
            </w:r>
          </w:p>
        </w:tc>
      </w:tr>
      <w:tr>
        <w:trPr>
          <w:trHeight w:val="49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2 981 000</w:t>
            </w:r>
          </w:p>
        </w:tc>
      </w:tr>
      <w:tr>
        <w:trPr>
          <w:trHeight w:val="48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айықтырғыштардың және медициналық айықтырғыштардың жұмысын ұйымдастыратын полиция бөлімшелерінің жұмысын ұйымдастыру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56 337</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1 912</w:t>
            </w:r>
          </w:p>
        </w:tc>
      </w:tr>
      <w:tr>
        <w:trPr>
          <w:trHeight w:val="48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уақытша оқшаулау, бейімдеуді және оңалтуды ұйымдастыру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29 449</w:t>
            </w:r>
          </w:p>
        </w:tc>
      </w:tr>
      <w:tr>
        <w:trPr>
          <w:trHeight w:val="31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46 988</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адамдарға ұстауды ұйымдастыру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44 675</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20 931</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532 060</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532 060</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4 019 173</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58 925</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58 925</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141 527</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44 393</w:t>
            </w:r>
          </w:p>
        </w:tc>
      </w:tr>
      <w:tr>
        <w:trPr>
          <w:trHeight w:val="48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97 134</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606 642</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606 642</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2 392 693</w:t>
            </w:r>
          </w:p>
        </w:tc>
      </w:tr>
      <w:tr>
        <w:trPr>
          <w:trHeight w:val="48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45 137</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284 650</w:t>
            </w:r>
          </w:p>
        </w:tc>
      </w:tr>
      <w:tr>
        <w:trPr>
          <w:trHeight w:val="48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14 605</w:t>
            </w:r>
          </w:p>
        </w:tc>
      </w:tr>
      <w:tr>
        <w:trPr>
          <w:trHeight w:val="48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162 251</w:t>
            </w:r>
          </w:p>
        </w:tc>
      </w:tr>
      <w:tr>
        <w:trPr>
          <w:trHeight w:val="48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162 961</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66 333</w:t>
            </w:r>
          </w:p>
        </w:tc>
      </w:tr>
      <w:tr>
        <w:trPr>
          <w:trHeight w:val="49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56 221</w:t>
            </w:r>
          </w:p>
        </w:tc>
      </w:tr>
      <w:tr>
        <w:trPr>
          <w:trHeight w:val="48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жеткіншектердің оңалту және әлеуметтік бейімдеу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22 723</w:t>
            </w:r>
          </w:p>
        </w:tc>
      </w:tr>
      <w:tr>
        <w:trPr>
          <w:trHeight w:val="28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1 561 930</w:t>
            </w:r>
          </w:p>
        </w:tc>
      </w:tr>
      <w:tr>
        <w:trPr>
          <w:trHeight w:val="22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15 882</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819 386</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819 386</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7 789 404</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5 877 708</w:t>
            </w:r>
          </w:p>
        </w:tc>
      </w:tr>
      <w:tr>
        <w:trPr>
          <w:trHeight w:val="48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жөніндегі қызметтер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66 045</w:t>
            </w:r>
          </w:p>
        </w:tc>
      </w:tr>
      <w:tr>
        <w:trPr>
          <w:trHeight w:val="96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көрсетілетін медициналық көмекті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132 000</w:t>
            </w:r>
          </w:p>
        </w:tc>
      </w:tr>
      <w:tr>
        <w:trPr>
          <w:trHeight w:val="48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109 579</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100 100</w:t>
            </w:r>
          </w:p>
        </w:tc>
      </w:tr>
      <w:tr>
        <w:trPr>
          <w:trHeight w:val="22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42 676</w:t>
            </w:r>
          </w:p>
        </w:tc>
      </w:tr>
      <w:tr>
        <w:trPr>
          <w:trHeight w:val="48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10 505</w:t>
            </w:r>
          </w:p>
        </w:tc>
      </w:tr>
      <w:tr>
        <w:trPr>
          <w:trHeight w:val="51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зардап шегетін адамдарға медициналық көмек көрсету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1 443 826</w:t>
            </w:r>
          </w:p>
        </w:tc>
      </w:tr>
      <w:tr>
        <w:trPr>
          <w:trHeight w:val="48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2 639 240</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және шұғыл көмек көрсету және санитарлық авиация</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872 657</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16 878</w:t>
            </w:r>
          </w:p>
        </w:tc>
      </w:tr>
      <w:tr>
        <w:trPr>
          <w:trHeight w:val="48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233 482</w:t>
            </w:r>
          </w:p>
        </w:tc>
      </w:tr>
      <w:tr>
        <w:trPr>
          <w:trHeight w:val="48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w:t>
            </w:r>
          </w:p>
        </w:tc>
      </w:tr>
      <w:tr>
        <w:trPr>
          <w:trHeight w:val="48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талдау орталықтарының қызметін қамтамасыз ету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21 039</w:t>
            </w:r>
          </w:p>
        </w:tc>
      </w:tr>
      <w:tr>
        <w:trPr>
          <w:trHeight w:val="73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55 790</w:t>
            </w:r>
          </w:p>
        </w:tc>
      </w:tr>
      <w:tr>
        <w:trPr>
          <w:trHeight w:val="52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85 580</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20 396</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1 911 696</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1 911 696</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қамсыздандыру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564 105</w:t>
            </w:r>
          </w:p>
        </w:tc>
      </w:tr>
      <w:tr>
        <w:trPr>
          <w:trHeight w:val="48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қамтылу мен әлеуметтік бағдарламаларды үйлестіру басқармасы</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304 231</w:t>
            </w:r>
          </w:p>
        </w:tc>
      </w:tr>
      <w:tr>
        <w:trPr>
          <w:trHeight w:val="72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60 493</w:t>
            </w:r>
          </w:p>
        </w:tc>
      </w:tr>
      <w:tr>
        <w:trPr>
          <w:trHeight w:val="48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74 422</w:t>
            </w:r>
          </w:p>
        </w:tc>
      </w:tr>
      <w:tr>
        <w:trPr>
          <w:trHeight w:val="25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45 346</w:t>
            </w:r>
          </w:p>
        </w:tc>
      </w:tr>
      <w:tr>
        <w:trPr>
          <w:trHeight w:val="48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72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94 124</w:t>
            </w:r>
          </w:p>
        </w:tc>
      </w:tr>
      <w:tr>
        <w:trPr>
          <w:trHeight w:val="48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29 775</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259 874</w:t>
            </w:r>
          </w:p>
        </w:tc>
      </w:tr>
      <w:tr>
        <w:trPr>
          <w:trHeight w:val="48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259 874</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30 165</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30 165</w:t>
            </w:r>
          </w:p>
        </w:tc>
      </w:tr>
      <w:tr>
        <w:trPr>
          <w:trHeight w:val="48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30 165</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2 091 479</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 және құжаттама басқармасы</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107 025</w:t>
            </w:r>
          </w:p>
        </w:tc>
      </w:tr>
      <w:tr>
        <w:trPr>
          <w:trHeight w:val="48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12 264</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94 761</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700 631</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басқармасының қызметін қамтамасыз ету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32 975</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25 493</w:t>
            </w:r>
          </w:p>
        </w:tc>
      </w:tr>
      <w:tr>
        <w:trPr>
          <w:trHeight w:val="72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630 254</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11 909</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мәдениет басқармасы</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531 473</w:t>
            </w:r>
          </w:p>
        </w:tc>
      </w:tr>
      <w:tr>
        <w:trPr>
          <w:trHeight w:val="48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35 217</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38 923</w:t>
            </w:r>
          </w:p>
        </w:tc>
      </w:tr>
      <w:tr>
        <w:trPr>
          <w:trHeight w:val="48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165 207</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246 603</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45 523</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303 140</w:t>
            </w:r>
          </w:p>
        </w:tc>
      </w:tr>
      <w:tr>
        <w:trPr>
          <w:trHeight w:val="48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81 807</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60 708</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73 841</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86 784</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18 349</w:t>
            </w:r>
          </w:p>
        </w:tc>
      </w:tr>
      <w:tr>
        <w:trPr>
          <w:trHeight w:val="48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18 349</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430 861</w:t>
            </w:r>
          </w:p>
        </w:tc>
      </w:tr>
      <w:tr>
        <w:trPr>
          <w:trHeight w:val="39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430 861</w:t>
            </w:r>
          </w:p>
        </w:tc>
      </w:tr>
      <w:tr>
        <w:trPr>
          <w:trHeight w:val="72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445 343</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27 188</w:t>
            </w:r>
          </w:p>
        </w:tc>
      </w:tr>
      <w:tr>
        <w:trPr>
          <w:trHeight w:val="48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27 188</w:t>
            </w:r>
          </w:p>
        </w:tc>
      </w:tr>
      <w:tr>
        <w:trPr>
          <w:trHeight w:val="25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368 614</w:t>
            </w:r>
          </w:p>
        </w:tc>
      </w:tr>
      <w:tr>
        <w:trPr>
          <w:trHeight w:val="48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ресурстар және табиғатты пайдалануды реттеу басқармасының қызметін қамтамасыз ету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32 617</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43 930</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292 067</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49 541</w:t>
            </w:r>
          </w:p>
        </w:tc>
      </w:tr>
      <w:tr>
        <w:trPr>
          <w:trHeight w:val="48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49 541</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98 499</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 басқармасы</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29 826</w:t>
            </w:r>
          </w:p>
        </w:tc>
      </w:tr>
      <w:tr>
        <w:trPr>
          <w:trHeight w:val="48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29 826</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47 880</w:t>
            </w:r>
          </w:p>
        </w:tc>
      </w:tr>
      <w:tr>
        <w:trPr>
          <w:trHeight w:val="48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47 880</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20 793</w:t>
            </w:r>
          </w:p>
        </w:tc>
      </w:tr>
      <w:tr>
        <w:trPr>
          <w:trHeight w:val="48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20 793</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коммуникациялар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333 237</w:t>
            </w:r>
          </w:p>
        </w:tc>
      </w:tr>
      <w:tr>
        <w:trPr>
          <w:trHeight w:val="27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333 237</w:t>
            </w:r>
          </w:p>
        </w:tc>
      </w:tr>
      <w:tr>
        <w:trPr>
          <w:trHeight w:val="48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33 237</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1 276 674</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691 408</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691 408</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541 246</w:t>
            </w:r>
          </w:p>
        </w:tc>
      </w:tr>
      <w:tr>
        <w:trPr>
          <w:trHeight w:val="76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541 246</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44 020</w:t>
            </w:r>
          </w:p>
        </w:tc>
      </w:tr>
      <w:tr>
        <w:trPr>
          <w:trHeight w:val="25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44 020</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17 013 397</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17 013 397</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13 197 355</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3 816 042</w:t>
            </w:r>
          </w:p>
        </w:tc>
      </w:tr>
      <w:tr>
        <w:trPr>
          <w:trHeight w:val="30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Ф.топ</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бағ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ҚАРЖЫЛАНДЫРУ (ПРОФИЦИТІН ПАЙДАЛАНУ)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50" w:id="4"/>
    <w:p>
      <w:pPr>
        <w:spacing w:after="0"/>
        <w:ind w:left="0"/>
        <w:jc w:val="both"/>
      </w:pPr>
      <w:r>
        <w:rPr>
          <w:rFonts w:ascii="Times New Roman"/>
          <w:b w:val="false"/>
          <w:i w:val="false"/>
          <w:color w:val="000000"/>
          <w:sz w:val="28"/>
        </w:rPr>
        <w:t>
Облыстық мәслихаттың 2009 жылғы</w:t>
      </w:r>
      <w:r>
        <w:br/>
      </w:r>
      <w:r>
        <w:rPr>
          <w:rFonts w:ascii="Times New Roman"/>
          <w:b w:val="false"/>
          <w:i w:val="false"/>
          <w:color w:val="000000"/>
          <w:sz w:val="28"/>
        </w:rPr>
        <w:t>
10 желтоқсандағы № 21/252 шешіміне</w:t>
      </w:r>
      <w:r>
        <w:br/>
      </w:r>
      <w:r>
        <w:rPr>
          <w:rFonts w:ascii="Times New Roman"/>
          <w:b w:val="false"/>
          <w:i w:val="false"/>
          <w:color w:val="000000"/>
          <w:sz w:val="28"/>
        </w:rPr>
        <w:t>
4 – ҚОСЫМША</w:t>
      </w:r>
    </w:p>
    <w:bookmarkEnd w:id="4"/>
    <w:p>
      <w:pPr>
        <w:spacing w:after="0"/>
        <w:ind w:left="0"/>
        <w:jc w:val="left"/>
      </w:pPr>
      <w:r>
        <w:rPr>
          <w:rFonts w:ascii="Times New Roman"/>
          <w:b/>
          <w:i w:val="false"/>
          <w:color w:val="000000"/>
        </w:rPr>
        <w:t xml:space="preserve"> 2010 ЖЫЛҒА АРНАЛҒАН ОБЛЫСТЫҚ БЮДЖЕТТІҢ ОРЫНДАЛУ БАРЫСЫНДА СЕКВЕСТРГЕ ЖАТПАЙТЫН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828"/>
        <w:gridCol w:w="954"/>
        <w:gridCol w:w="9965"/>
      </w:tblGrid>
      <w:tr>
        <w:trPr>
          <w:trHeight w:val="27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Ф.топ</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r>
      <w:tr>
        <w:trPr>
          <w:trHeight w:val="3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беру бағдарламалары бойынша жалпы білім беру</w:t>
            </w:r>
          </w:p>
        </w:tc>
      </w:tr>
      <w:tr>
        <w:trPr>
          <w:trHeight w:val="6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r>
      <w:tr>
        <w:trPr>
          <w:trHeight w:val="6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 оның құрамдас бөліктері мен препараттарын өндіру</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r>
      <w:tr>
        <w:trPr>
          <w:trHeight w:val="6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r>
      <w:tr>
        <w:trPr>
          <w:trHeight w:val="6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елеулі және айналадағылар үшін қауіп төндіретін аурулармен ауыратын адамдарға медициналық көмек көрсету</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бастапқы медициналық-санитарлық көмек көрсету</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және шұғыл көмек көрсету</w:t>
            </w:r>
          </w:p>
        </w:tc>
      </w:tr>
      <w:tr>
        <w:trPr>
          <w:trHeight w:val="51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r>
      <w:tr>
        <w:trPr>
          <w:trHeight w:val="36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ауыратындарды туберкулезге қарсы препараттарымен қамтамасыз ету</w:t>
            </w:r>
          </w:p>
        </w:tc>
      </w:tr>
      <w:tr>
        <w:trPr>
          <w:trHeight w:val="31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препараттармен қамтамасыз ету</w:t>
            </w:r>
          </w:p>
        </w:tc>
      </w:tr>
      <w:tr>
        <w:trPr>
          <w:trHeight w:val="31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r>
      <w:tr>
        <w:trPr>
          <w:trHeight w:val="91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жетімсіздігі бар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r>
    </w:tbl>
    <w:bookmarkStart w:name="z51" w:id="5"/>
    <w:p>
      <w:pPr>
        <w:spacing w:after="0"/>
        <w:ind w:left="0"/>
        <w:jc w:val="both"/>
      </w:pPr>
      <w:r>
        <w:rPr>
          <w:rFonts w:ascii="Times New Roman"/>
          <w:b w:val="false"/>
          <w:i w:val="false"/>
          <w:color w:val="000000"/>
          <w:sz w:val="28"/>
        </w:rPr>
        <w:t>
Облыстық мәслихаттың 2009 жылғы</w:t>
      </w:r>
      <w:r>
        <w:br/>
      </w:r>
      <w:r>
        <w:rPr>
          <w:rFonts w:ascii="Times New Roman"/>
          <w:b w:val="false"/>
          <w:i w:val="false"/>
          <w:color w:val="000000"/>
          <w:sz w:val="28"/>
        </w:rPr>
        <w:t>
10 желтоқсандағы № 21/252 шешіміне</w:t>
      </w:r>
      <w:r>
        <w:br/>
      </w:r>
      <w:r>
        <w:rPr>
          <w:rFonts w:ascii="Times New Roman"/>
          <w:b w:val="false"/>
          <w:i w:val="false"/>
          <w:color w:val="000000"/>
          <w:sz w:val="28"/>
        </w:rPr>
        <w:t>
5 – ҚОСЫМША</w:t>
      </w:r>
    </w:p>
    <w:bookmarkEnd w:id="5"/>
    <w:p>
      <w:pPr>
        <w:spacing w:after="0"/>
        <w:ind w:left="0"/>
        <w:jc w:val="left"/>
      </w:pPr>
      <w:r>
        <w:rPr>
          <w:rFonts w:ascii="Times New Roman"/>
          <w:b/>
          <w:i w:val="false"/>
          <w:color w:val="000000"/>
        </w:rPr>
        <w:t xml:space="preserve"> 2010 ЖЫЛҒА АРНАЛҒАН АУДАНДАР МЕН ҚАЛАЛАР БЮДЖЕТТЕРІНІҢ ОРЫНДАЛУ БАРЫСЫНДА СЕКВЕСТРГЕ ЖАТПАЙТЫН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828"/>
        <w:gridCol w:w="912"/>
        <w:gridCol w:w="10007"/>
      </w:tblGrid>
      <w:tr>
        <w:trPr>
          <w:trHeight w:val="27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Ф.топ</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w:t>
            </w:r>
            <w:r>
              <w:rPr>
                <w:rFonts w:ascii="Times New Roman"/>
                <w:b/>
                <w:i w:val="false"/>
                <w:color w:val="000000"/>
                <w:sz w:val="20"/>
              </w:rPr>
              <w:t>кім</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w:t>
            </w:r>
            <w:r>
              <w:rPr>
                <w:rFonts w:ascii="Times New Roman"/>
                <w:b/>
                <w:i w:val="false"/>
                <w:color w:val="000000"/>
                <w:sz w:val="20"/>
              </w:rPr>
              <w:t>ғ.</w:t>
            </w:r>
          </w:p>
        </w:tc>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3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39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w:t>
            </w:r>
            <w:r>
              <w:rPr>
                <w:rFonts w:ascii="Times New Roman"/>
                <w:b/>
                <w:i w:val="false"/>
                <w:color w:val="000000"/>
                <w:sz w:val="20"/>
              </w:rPr>
              <w:t>қ</w:t>
            </w:r>
            <w:r>
              <w:rPr>
                <w:rFonts w:ascii="Times New Roman"/>
                <w:b/>
                <w:i w:val="false"/>
                <w:color w:val="000000"/>
                <w:sz w:val="20"/>
              </w:rPr>
              <w:t xml:space="preserve"> са</w:t>
            </w:r>
            <w:r>
              <w:rPr>
                <w:rFonts w:ascii="Times New Roman"/>
                <w:b/>
                <w:i w:val="false"/>
                <w:color w:val="000000"/>
                <w:sz w:val="20"/>
              </w:rPr>
              <w:t>қ</w:t>
            </w:r>
            <w:r>
              <w:rPr>
                <w:rFonts w:ascii="Times New Roman"/>
                <w:b/>
                <w:i w:val="false"/>
                <w:color w:val="000000"/>
                <w:sz w:val="20"/>
              </w:rPr>
              <w:t>тау</w:t>
            </w:r>
          </w:p>
        </w:tc>
      </w:tr>
      <w:tr>
        <w:trPr>
          <w:trHeight w:val="6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6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bl>
    <w:bookmarkStart w:name="z52" w:id="6"/>
    <w:p>
      <w:pPr>
        <w:spacing w:after="0"/>
        <w:ind w:left="0"/>
        <w:jc w:val="both"/>
      </w:pPr>
      <w:r>
        <w:rPr>
          <w:rFonts w:ascii="Times New Roman"/>
          <w:b w:val="false"/>
          <w:i w:val="false"/>
          <w:color w:val="000000"/>
          <w:sz w:val="28"/>
        </w:rPr>
        <w:t>
Облыстық мәслихаттың 2009 жылғы</w:t>
      </w:r>
      <w:r>
        <w:br/>
      </w:r>
      <w:r>
        <w:rPr>
          <w:rFonts w:ascii="Times New Roman"/>
          <w:b w:val="false"/>
          <w:i w:val="false"/>
          <w:color w:val="000000"/>
          <w:sz w:val="28"/>
        </w:rPr>
        <w:t>
10 желтоқсандағы № 21/252 шешіміне</w:t>
      </w:r>
      <w:r>
        <w:br/>
      </w:r>
      <w:r>
        <w:rPr>
          <w:rFonts w:ascii="Times New Roman"/>
          <w:b w:val="false"/>
          <w:i w:val="false"/>
          <w:color w:val="000000"/>
          <w:sz w:val="28"/>
        </w:rPr>
        <w:t xml:space="preserve">
6 – ҚОСЫМША          </w:t>
      </w:r>
    </w:p>
    <w:bookmarkEnd w:id="6"/>
    <w:p>
      <w:pPr>
        <w:spacing w:after="0"/>
        <w:ind w:left="0"/>
        <w:jc w:val="left"/>
      </w:pPr>
      <w:r>
        <w:rPr>
          <w:rFonts w:ascii="Times New Roman"/>
          <w:b/>
          <w:i w:val="false"/>
          <w:color w:val="000000"/>
        </w:rPr>
        <w:t xml:space="preserve"> Облыстық бюджеттен аудандар мен қалалардың 2010 жылға арналған бюджеттеріне нысаналы даму трансферттер сомасын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2"/>
        <w:gridCol w:w="3536"/>
        <w:gridCol w:w="2619"/>
        <w:gridCol w:w="2411"/>
        <w:gridCol w:w="2892"/>
      </w:tblGrid>
      <w:tr>
        <w:trPr>
          <w:trHeight w:val="192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шығыстар, оның ішінде:</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дамытуға</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дамытуға, жайластыруға</w:t>
            </w:r>
          </w:p>
        </w:tc>
      </w:tr>
      <w:tr>
        <w:trPr>
          <w:trHeight w:val="34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бойынша барлығы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1 279 956</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1 254 750</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25 206</w:t>
            </w:r>
          </w:p>
        </w:tc>
      </w:tr>
      <w:tr>
        <w:trPr>
          <w:trHeight w:val="3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254 750</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254 750</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25 206</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25 206</w:t>
            </w:r>
          </w:p>
        </w:tc>
      </w:tr>
      <w:tr>
        <w:trPr>
          <w:trHeight w:val="3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 w:id="7"/>
    <w:p>
      <w:pPr>
        <w:spacing w:after="0"/>
        <w:ind w:left="0"/>
        <w:jc w:val="both"/>
      </w:pPr>
      <w:r>
        <w:rPr>
          <w:rFonts w:ascii="Times New Roman"/>
          <w:b w:val="false"/>
          <w:i w:val="false"/>
          <w:color w:val="000000"/>
          <w:sz w:val="28"/>
        </w:rPr>
        <w:t>
Облыстық мәслихаттың 2009 жылғы</w:t>
      </w:r>
      <w:r>
        <w:br/>
      </w:r>
      <w:r>
        <w:rPr>
          <w:rFonts w:ascii="Times New Roman"/>
          <w:b w:val="false"/>
          <w:i w:val="false"/>
          <w:color w:val="000000"/>
          <w:sz w:val="28"/>
        </w:rPr>
        <w:t>
10 желтоқсандағы № 21/ 252 шешіміне</w:t>
      </w:r>
      <w:r>
        <w:br/>
      </w:r>
      <w:r>
        <w:rPr>
          <w:rFonts w:ascii="Times New Roman"/>
          <w:b w:val="false"/>
          <w:i w:val="false"/>
          <w:color w:val="000000"/>
          <w:sz w:val="28"/>
        </w:rPr>
        <w:t xml:space="preserve">
7 – ҚОСЫМША         </w:t>
      </w:r>
    </w:p>
    <w:bookmarkEnd w:id="7"/>
    <w:p>
      <w:pPr>
        <w:spacing w:after="0"/>
        <w:ind w:left="0"/>
        <w:jc w:val="left"/>
      </w:pPr>
      <w:r>
        <w:rPr>
          <w:rFonts w:ascii="Times New Roman"/>
          <w:b/>
          <w:i w:val="false"/>
          <w:color w:val="000000"/>
        </w:rPr>
        <w:t xml:space="preserve"> Аймақтық жұмыспен қамту және кадрларды қайта даярлау стратегиясын іске асыру аясында 2010 жылға арналған аудандар мен қалалардың бюджеттеріне облыстық бюджеттен берілетін нысаналы даму трансферттер сомаларын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3677"/>
        <w:gridCol w:w="3553"/>
        <w:gridCol w:w="4237"/>
      </w:tblGrid>
      <w:tr>
        <w:trPr>
          <w:trHeight w:val="315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шығыстар, оның ішінде:</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күрделі және ағымдағы жөндеуге</w:t>
            </w:r>
          </w:p>
        </w:tc>
      </w:tr>
      <w:tr>
        <w:trPr>
          <w:trHeight w:val="34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бойынша:</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7 118</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7 118</w:t>
            </w:r>
          </w:p>
        </w:tc>
      </w:tr>
      <w:tr>
        <w:trPr>
          <w:trHeight w:val="30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7 118</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