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8177" w14:textId="ec78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жетекші спортшыларын ай сайын ақшалай қамтуды белгілеу туралы" Маңғыстау облысы әкімдігінің 2008 жылғы 11 наурыздағы № 171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2009 жылғы 13 қазандағы № 2787 қаулысы. Маңғыстау облысының Әділет департаментінде 2009 жылғы 24 қарашада № 2059 тіркелді. Күші жойылды - Манғыстау облысы әкімдігінің 2012 жылғы 08 мамырдағы № 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Манғыстау облысы әкімдігінің 2012.05.08 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  </w:t>
      </w:r>
      <w:r>
        <w:rPr>
          <w:rFonts w:ascii="Times New Roman"/>
          <w:b w:val="false"/>
          <w:i w:val="false"/>
          <w:color w:val="000000"/>
          <w:sz w:val="28"/>
        </w:rPr>
        <w:t>«Дене шынықтыру және спорт туралы»</w:t>
      </w:r>
      <w:r>
        <w:rPr>
          <w:rFonts w:ascii="Times New Roman"/>
          <w:b w:val="false"/>
          <w:i w:val="false"/>
          <w:color w:val="000000"/>
          <w:sz w:val="28"/>
        </w:rPr>
        <w:t>1999 жылғы 2 желтоқсандағы,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жетекші спортшыларын ай сайын ақшалай қамтуды белгілеу туралы» Маңғыстау облысы әкімдігінің 2008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2008 болып тіркелген, «Маңғыстау» газетінде 2008 жылғы 8 сәуірде № 55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3 – 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Спорт түрлері бойынша Қазақстан Республикасының құрама командаларының сапына кіретін, халықаралық дәрежедегі ресми жарыстарда жоғары спорт жетістіктеріне қол жеткізген облыстың 10 спортшысына ай сайын ақшалай қамту (бұдан әрі – ақшалай қамту)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4 – 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7 – тармағындағы «тұрақты»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Купенов                   спорт ардагері,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Жақсылық Қайыркенұлы      жұмыс тобының мүшесі;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Коломиец                  спорт ардагері,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Анатолий Константинович   жұмыс тобының мүшесі болып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Ж.А. Қараевқа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он күнтізбелік күн өткен соң 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Облыс әкімі Қ. Көшербаев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