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ecb2" w14:textId="af2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2009-2010 оқу жылына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2009 жылғы 16 маусымдағы № 2101 қаулысы. Маңғыстау облысының Әділет департаментінде 2009 жылғы 27 шілдеде № 2051 тіркелді. Қаулының қабылдау мерзімінің өтуіне байланысты қолдану тоқтатылды (Маңғыстау облысы әкімшілігінің 2013 жылғы 28 маусымдағы N 08-18-838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(Маңғыстау облысы әкімшілігінің 2013 жылғы 28 маусымдағы N 08-18-838 хатымен)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жергiлiктi мемлекеттiк басқару және өзін-өзін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 xml:space="preserve">«Бiлiм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техникалық және кәсiптiк білімі бар мамандарды даярлауға 2009 - 2010 оқу жылына арналған мемлекеттiк бiлiм беру тапсырысы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облысының экономика және бюджеттік жоспарлау басқармасы (Х.Х. Нұрғалиева) 2009 - 2010 оқу жылында техникалық және кәсіптік білім беру оқу орындарына қабылдаудың ұлғаюына сәйкес қаржыландыруды ұлғайтуды көздестірсін.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облысының қаржы басқармасы (М.Б. Әлібекова) кадрлар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облысының бiлiм басқармасы (Қ.Б. Жұмашев) техникалық және кәсiптiк білімі бар мамандарды даярлауға 2009 - 2010 оқу жылына арналған мемлекеттiк бiлiм беру тапсырысын орналастыруды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орындалауын бақылау облыс әкiмiнiң орынбасары Ж.А. Қараевқа жүктелсiн.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ол алғаш ресми жарияланғаннан кейiн күнтiзбелiк он күн өткен соң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                             Қ. 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маусым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Қ.Б. Жұмашев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маусым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маусым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маусым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маусым 2009 ж.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кәсiптiк білімі бар мамандарды даярлауға 2009-2010 оқу жылына арналған мемлекеттiк бiлiм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116"/>
        <w:gridCol w:w="1818"/>
        <w:gridCol w:w="1652"/>
        <w:gridCol w:w="1673"/>
        <w:gridCol w:w="184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 пен кәсіптің коды мен аты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Оқушыларсаны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білімі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тілі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мерзімі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Жаңаөзен кәсіптік лицейі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Слесарлық іс: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 2 Электр құрал жабдықтарын жөндеуші слесарь-электрик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080905 2 Мұнай және газ алатын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0801000 Мұнай және газ скважиналары және бұрғылау жұмысының технологиясы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080105 2 Мұнай және газ скважиналар мен барлауды пайдалану бұрғылаушысының көмекшісі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Механоөңдеу, өлшеуіш- бақылау приборлары және машина жасау автоматикасы: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Бақылау өлшеу аспаптары және автоматика бойынша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Пісіру ісі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 2 Электргазымен пісіруші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Автокөлік жөндейтін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Мұнай және газды қайта өңдеу технологиясы: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081901 2 Технологиялық қондырғылардың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140105 2 Бояушы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140104 2 Сылақшы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Жол-құрылыс машиналарын техникалық пайдалану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140216 2 Автомобиль кранының машинисі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Қарақия кәсіптік лицейі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Автокөлік жөндейтін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 2 Электрондық есептеу машинасының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№ 1 кәсіптік лицейі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Тамақтандыруды ұйымдастыру: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 2 Аспаз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Слесарлық іс: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050301 2 Электр құрал жабдықтарын жөндеуші слесарь-электрик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Механоөңдеу, өлшеуіш- бақылау приборлары және машина жасау автоматикасы: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Бақылау өлшеу аспаптары және автоматика бойынша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Электростанциялардың электрожабдықтары, кіші станциялар және желілер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090101 2 Электромонтер (барлығының атаулары)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 2 Электрондық есептеу машинасының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1307000 Электр байланысы жүйелі құрлыстары мен сымдық тарату жүйелерін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130702 2 Электр байланысы жүйелі құрлыстары мен сымдық тарату жүйелері электромонтері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Тігін өндірісі және киімдерді моделдеу: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121106 2 Тігінші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Бейнеу кәсiптік лицейі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080905 2 Мұнай және газ алатын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Механоөңдеу, өлшеуіш-бақылау приборлары және машина жасау автоматикасы: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101306 2 Бақылау өлшеу аспаптары және автоматика бойынша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1108000 Темір жолжылжымалы құрамдарын пайдалану және техникалық қызмет көрсету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110806 2 Тепловоз машинисінің көмекшісі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 2 Автокөлік жөндейтін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Темір жол құрылысы, жол және жол шаруашылығы: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 2 Жасанды ғимараттар мен жолдарды жөндеу және ағымдық ұстау (босатылған) бригадирі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Темір жол қозғалысында автоматика, телемеханиканы басқару: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130303 2 Аппаратура және байланыс құрылысын жөндеу және қызмет көрсету электромонтеры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 2 Электрондық есептеу машинасының операторы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№ 018 кәсіптік мектеб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Токарлық іс және металл өңдеу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110901 2 Токарь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1112000 Өнеркәсіп машиналары және жабдықтарын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111202 2 Механикалық жинақтау жұмысының слесары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Өндірістердегі электромеханикалық жабдықтар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 2 Электрожабдықтарды жөндейтін және қызмет көрсететін электромонтер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Жол-құрылыс машиналарын техникалық пайдалану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140217 2 Кран машинисі (краншы)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Маңғыстау энергетикалық колледж 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Электростанциялардың электрожабдықтары, кіші станциялар және желілер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090104 3 Техник-электрик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қамтамасыз ету (салалары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090204 3 Техник-электрик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0906000 Жылулық электрлік станцияларының қазандық, жылу өңдеуші, жылуэнергетикалық 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090603 3 Техник-жылутехнигі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Машина құрылысының технологиясы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101402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Автоматтандыру және басқару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130203 3 Электромеханик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Химиялық технология және өндіріс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Маңғыстау политехникалық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1514000 Экология и табиғат ресурстарын тиімді пайдалану(салалар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151409 3 Эколог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Төтенше жағайда қорғану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 3 Техник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Мұнай-газ құбырлары мен қоймаларын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080204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Мұнай мен газды сақтау және тасымалдау: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080502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0810000 Мұнай-газ және жанар май құю станцияларын салу мен пайдалану құбырларын: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081005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Машина құрылысының технологиясы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101402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Пісіру ісі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Теміржол көлігімен тасымалдауды ұйымдастыру және басқару: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120305 3 Техник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130407 3 Техник-электроник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0816000 Химиялық технология және өндіріс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081604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Құрылыс-технигі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Автомобиль жолдары мен аэродромдар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141001 3 Құрылысшы-техник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Маңғыстау политехникалық колледжінің Форт-Шевченколық филиалы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Пісіру ісі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140121 3 Құрылыс-технигі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Маңғыстау өнер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Аспаптық-орындау және музыкалық өнер эстрадасы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040403 3 Балалар музыка мектебінің оқытушысы, ұлттық аспаптар оркестрінің әртісі (басшы)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Ән салу: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 3 Академиялық ән салу әртісі, ансамбль солисі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Хор дирижеры: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0405013 Оқытушы, хормейстер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Кескіндеу, мүсіндеу және графика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041201 3 Суретші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Маңғыстау техникалық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Автокөлікті жөндеу, пайдалану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Пісіру ісі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111406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Есеп және аудит (салалар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051803 3 Бухгалтерлік есеп жөніндегі экономист және шаруашылық қызметтін талдау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Оразмағанбет Тұрмағанбетұлы атындағы Жаңаөзен мұнай және газ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0701000 Геологиялық түсіру, пайдалы қазбалар кен орындарын іздеу және барлау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070107 3 Техник-геолог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8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0809000 Мұнай және газ кен орындарын пайдалану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080922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0802000 Мұнай-газ құбырлары мен қоймаларын салу және пайдалану: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080204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0805000 Мұнай мен газды сақтау және тасымалдау: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080502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0807000 Мұнай және газ өнімдерін техникалық жабдықтарды жөндеу және қызмет көрсету: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080703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Мұнай өңдейтін және химиялық өнеркәсіп жабдықтарын техникалық күту және жөндеу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080803 3 Техник-механик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Электромеханикалық құралдарды техникалық пайдалану, қызмет көрсету және жөндеу электр (түрлері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091101 3 Электромеханик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Автоматтандыру және басқару (бейін бойынша):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130203 3 Электромеханик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0819000 Мұнай және газды қайта өңдеу технологиясы: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081907 3 Техник-технолог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Маңғыстау облыстық медициналық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Емдеу ісі: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Жалпы практикадағы фельдшері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0302000 Медбикелік іс: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030203 3 Жалпы практикадағы медбикесі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0309000 Акушерлік іс: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030901 3 Жалпы практикадығы акушер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Маңғыстау гуманитарлық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Дене тәрбиесі және спорт: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Дене тәрбиесі және спорт пәнінің мұғалімі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Мектепке дейінгі білім беру және тәрбиелеу: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Мектепке дейінгі ұжымдардың тәрбиешісі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Бастауыш білім беру: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Бастауыш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 3 Шетел тілінен бастауыш білім беру мұғалімі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0107000 Технология: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010701 3 Технология пәнінің негізгі білім беру мұғалімі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0108000 Музыкалық білім беру: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010801 3 Музыка пәнінің мектепке дейінгі ұжымдардағы және негізгі орта білім беру мұғалімі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Бейнеу гуманитарлық-экономикалық колледжі 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Мектепке дейінгі білім беру және тәрбиелеу: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 3 Мектепке дейінгі ұжымдардың тәрбиешісі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Бастауыш білім беру: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010502 3 Информатика пәнінен бастауыш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010505 3 Орыс тілінен бастауыш білім беру мұғалімі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010507 3 Математикадан бастауыш білім беру мұғалімі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Дене тәрбиесі және спорт: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Дене тәрбиесі және спорт пәнінің мұғалімі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кәсiптiк бiлiм беретін оқу орындары бойынша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1555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бойынша: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2460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