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e537" w14:textId="383e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облыстық бюджет туралы" облыстық мәслихаттың 2008 жылғы 10 желтоқсандағы № 10/116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2009 жылғы 19 маусымда № 15/185 шешімі. Маңғыстау облысының Әділет департаментінде 2009 жылғы 19 маусымда № 2049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облыстық бюджет туралы» 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кесiмдердi мемлекеттiк тiркеу Тiзiлiмiнде № 2034 болып тіркелген, «Маңғыстау» газетінің 2008 жылғы 13 желтоқсандағы № 197 - 198 санында жарияланған; «2009 жылға арналған облыстық бюджет туралы» облыстық мәслихаттың 2008 жылғы 10 желтоқсандағы № 10/116 шешіміне өзгерістер мен толықтырулар енгізу туралы» облыстық мәслихаттың 2009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2041 болып тіркелген, «Маңғыстау» газетінің 2009 жылғы 24 ақпандағы № 31 - 32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2009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2043 болып тіркелген, «Маңғыстау» газетінің 2009 жылғы 28 сәуірдегі № 69 - 70 санында жарияланған; «2009 жылға арналған облыстық бюджет туралы» облыстық мәслихаттың 2008 жылғы 10 желтоқсандағы № 10/116 шешіміне өзгерістер мен толықтырулар енгізу туралы» облыстық мәслихаттың 2009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2044 болып тіркелген, «Маңғыстау» газетінің 2009 жылғы 14 мамырдағы № 79 - 80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облыстық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- 50 077 941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25 242 776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1 116 487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23 718 178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50 769 022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487 194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665 571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178 377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776 335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776 335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1 954 610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1 954 610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1 754 610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жолдардағы: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«100» саны «75,7»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«78,4» саны «90,7»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«12,6» саны «18,3»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«80,1» саны «83,3»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 3, 4 және 5) тармақшаларда: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жолдардағы: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«100» саны «77,4»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«80,8» саны «93,2»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«14,4» саны «16,6»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«79,7» саны «83,6»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«1 015 134» саны «714 139»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«373 973» саны «72 978»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«1 633 773» саны «2 809 835»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«504 635» саны «596 343»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«1 129 138» саны «2 213 492»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"1273671" саны "0" санымен ауыстырылсын және 1 - 4 абзацтары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«490 493» саны «486 172»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«219 298» саны «214 977»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«288 161» саны «292 519»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және 12 қосымшалары осы шешімнің 1, 6 және 12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058"/>
        <w:gridCol w:w="1186"/>
        <w:gridCol w:w="695"/>
        <w:gridCol w:w="6813"/>
        <w:gridCol w:w="2465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50 077 941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25 242 776</w:t>
            </w:r>
          </w:p>
        </w:tc>
      </w:tr>
      <w:tr>
        <w:trPr>
          <w:trHeight w:val="2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10 241 248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10 241 248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10 275 760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10 275 760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  салықтар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4 725 768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4 725 768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1 116 487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27 043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қатысу үлесіне кірістер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ұйымдастыратын мемлекеттік сатып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өткізуден түсетін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ұйымдастыратын мемлекеттік сатып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өткізуден түсетін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1 057 717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1 057 717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23 718 178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2 814 060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2 814 060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20 904 118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20 904 118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Әкім-ші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50 769 022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27 822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27 822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525 747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52 683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52 683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зілзалалардың алдын алуды және жоюды ұйымдастыру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қорғаныс, авариялар мен дүлей зілзалалардың алдын алуды және жоюды ұйымдастыру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14 843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іс-шаралары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ылмысты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2 253 427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 істер органы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2 148 455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2 025 972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қорғау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қамтамасыз ету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104 972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104 972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6 806 037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 істер органы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4 993 201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210 212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 білім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142 808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210 741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шең-берінде білім беру объектілерін күрделі, ағымды жөндеу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198 956</w:t>
            </w:r>
          </w:p>
        </w:tc>
      </w:tr>
      <w:tr>
        <w:trPr>
          <w:trHeight w:val="9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берілетін ағымдағы нысаналы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54 502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психологиялық-медициналық-педагогикалық консультациялық көмек көрсету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38 585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әлеуметтік бейімдеу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 ағымдағы нысаналы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530 468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1 251 814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білім беру саласында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технологияларын енгізуге берілетін ағымдағы нысаналы трансферттер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9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 ағымдағы нысаналы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94 228</w:t>
            </w:r>
          </w:p>
        </w:tc>
      </w:tr>
      <w:tr>
        <w:trPr>
          <w:trHeight w:val="9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Бастапқы, негізгі, орта және жалпы орта білім беру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1 201 919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реконструкциялауға 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берілетін нысаналы даму трансферттер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772 420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429 499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11 912 815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10 236 814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50 450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денсаулық сақтау объектілерін күрделі, ағымды жөндеу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891 639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және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мамандарының жолдамасы бойынша стационарлық медицина-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көмек көрсету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3 937 772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құрамдарын және дәрілерді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61 651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 іс-шараларды іске асыру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жағынан елеулі және айналадағылар үшін қауіп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 аурулармен ауыратын 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1 619 167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2 028 850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санитарлық авиация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486 475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Паталогоанатомиялық союды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306 399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 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сатып алу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туберкулезге қарсы препараттарымен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препараттармен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7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 сақтау объектiлерiн ұстау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1 676 001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1 676 001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2 558 027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843 200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417 994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48 650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шең-берінде әлеуметтiк қамсыз- дандыру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ең тө-менгі күнкөрістің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өскеніне байланысты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көмегін және 18 жас-қа дейінгі балаларға ай сайынғы мемлекеттік жәрдемақыға берілетін ағымдағы нысаналы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69 006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медициналық-әлеуметтік мекемелерде тамақтану нормаларын ұлғайтуға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әлеуметтік жұмыс орындары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кеңейтуге ағымдағы нысаналы трансферттері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255 151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231 196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231 196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1 483 631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1 483 631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8 381 304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3 442 195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1 294 000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1 943 195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4 939 109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қызметiн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3 991 711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 шеңберінде 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 берілетін ағымдағы нысаналы трансферттері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201 951</w:t>
            </w:r>
          </w:p>
        </w:tc>
      </w:tr>
      <w:tr>
        <w:trPr>
          <w:trHeight w:val="9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 шеңберінде инженерлік коммуникациялық инфрақұрылымды дамытуға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 берілетін нысаналы даму трансферттері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722 359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істік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1 749 090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77 542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сақталауын қамтамасыз ету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68 747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басқармасы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683 682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19 312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583 948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47 029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 жетімді болуын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225 587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315 326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103 917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Бұқараттық ақпарат құралдары арқылы мемлекеттік ақпарат саясатын жүргізу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161 089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ойнауын пайдалану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3 698 223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3 698 223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3 245 806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452 417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тар, қорша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3 278 938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42 236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жүзеге асыруды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284 392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25 612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өсіру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жөніндегі іс-шаралар өткізу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31 740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54 750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дақылдарының өнімділігі мен сапасын арттыруды қолдау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 жанар-жағар май және басқа да тауар-материалдық құндылық-тарының құнын арзандату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1 160 694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1 633 935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500 970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дамыту-ға 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 нысаналы даму трансферттері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1 132 965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76 692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бақылау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2 337 964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2 337 964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1 024 303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764 115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әуетасымалдарды субсидиялау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12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 шеңберінде 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және ұстауға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575 353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292 519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292 519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7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(бағ-дарламалардың) техникалық-экономикалық негіздемелерін әзірлеу және оған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44 964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6 378 424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6 378 424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714 139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 байланысты 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 тұрған бюджеттерге берілетін ағымдағы нысаналы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487 194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665 571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«Шағын және орта бизнесті қаржыландыру және ауыл халқына шағын кредит беру үшін «ҚазАгро» ҰБХ» АҚ-ның еншілес ұйымдарына кредит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тенге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178 377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178 377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АКТИВТЕРІМЕН ОПЕРАЦИЯЛАР БОЙЫНША САЛЬДО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(ПРОФИЦИТ)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-1 954 610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1 954 610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 185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аудандар мен қалалардың 2009 жылға арналған бюджеттеріне нысаналы даму трансферттер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(мың</w:t>
      </w:r>
      <w:r>
        <w:rPr>
          <w:rFonts w:ascii="Times New Roman"/>
          <w:b w:val="false"/>
          <w:i/>
          <w:color w:val="000000"/>
          <w:sz w:val="28"/>
        </w:rPr>
        <w:t xml:space="preserve"> те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3247"/>
        <w:gridCol w:w="2850"/>
        <w:gridCol w:w="2642"/>
        <w:gridCol w:w="3060"/>
      </w:tblGrid>
      <w:tr>
        <w:trPr>
          <w:trHeight w:val="16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шығыстар, оның ішінде: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дамытуға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дамытуға және жайластыруға 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486 172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214 977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271 195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225 195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171 195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 185 шешіміне 12 –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2008-2010 жылдарға арналған тұрғын үй құрылысының мемлекеттік бағдарламасын іске асыруға 2009 жылға арналған аудандар мен қалалар бюджеттеріне нысаналы даму трансферттері мен бюджеттік несиелер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(мың</w:t>
      </w:r>
      <w:r>
        <w:rPr>
          <w:rFonts w:ascii="Times New Roman"/>
          <w:b w:val="false"/>
          <w:i/>
          <w:color w:val="000000"/>
          <w:sz w:val="28"/>
        </w:rPr>
        <w:t xml:space="preserve"> те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690"/>
        <w:gridCol w:w="1287"/>
        <w:gridCol w:w="1303"/>
        <w:gridCol w:w="1536"/>
        <w:gridCol w:w="2171"/>
        <w:gridCol w:w="1501"/>
        <w:gridCol w:w="1888"/>
        <w:gridCol w:w="1910"/>
      </w:tblGrid>
      <w:tr>
        <w:trPr>
          <w:trHeight w:val="60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 лық шығыстар, оның ішін-де: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Мем- лекеттік коммунал- дық тұр- ғын үй қоры-ның тұр- ғын үй құры-лысы-на 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 өзен қала- сында бюджеттік мекемелер қызметшілер-ге және жас семья-ларға арнал-ған 20 пәтер-лік екі тұрғын-үй құрылысына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«100 мектеп және 100 аурухана» жобасын іске асыру аясында салынатын білім беру және денсаулық сақтау ұйымдары қызметкерлері үшін тұрғын үй салуға және сатып алуға аудандар мен қалалар бюджетте-рін несиелен-діруге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Инженерлік-коммуникация- лық инфрақұрылымды абаттандыру мен дамытуға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Шығыс-тар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инженер-лік-ком-муника- циялық инфрақұ-рылымды жайлас- тыру мен дамытуға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инженер-лік желілер-ді жөндеуге және қайта жаңғыр- туға 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бойын-ша барлы-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3 166 000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1 672 000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Маңғыс-тау ауданы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1 186 975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 өзен қаласы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773 200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