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b613" w14:textId="8b3b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бойынша он жеті жасқа толатын азаматтарды әскери есепке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25 желтоқсандағы N 40 шешімі. Қызылорда облысының Әділет департаменті Шиелі ауданының әділет басқармасында 2009 жылы 22 қаңтарда N 10-9-106 тіркелді. Күші жойылды - Қызылорда облысы Шиелі ауданы әкімінің 2010 жылғы 15 желтоқсандағы N 49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әкімінің 2010.12.15 </w:t>
      </w:r>
      <w:r>
        <w:rPr>
          <w:rFonts w:ascii="Times New Roman"/>
          <w:b w:val="false"/>
          <w:i w:val="false"/>
          <w:color w:val="ff0000"/>
          <w:sz w:val="28"/>
        </w:rPr>
        <w:t>N 49</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w:t>
      </w:r>
      <w:r>
        <w:rPr>
          <w:rFonts w:ascii="Times New Roman"/>
          <w:b w:val="false"/>
          <w:i w:val="false"/>
          <w:color w:val="000000"/>
          <w:sz w:val="28"/>
        </w:rPr>
        <w:t>, 2005 жылғы 8 шілдедегі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басшылыққа ала отырып,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N 371 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"Қызылорда облысы Шиелі ауданының Қорғаныс істері жөніндегі бөлімі" мемлекеттік мекемесіне (келісім бойынша) 2010 жылдың қаңтар-наурыз айларында тіркелетін жылы он жеті жасқа толатын еркек жынысты азаматтарды әскери есепке алу жұмыстарын ұйымдастыру ұсынылсын.</w:t>
      </w:r>
      <w:r>
        <w:br/>
      </w:r>
      <w:r>
        <w:rPr>
          <w:rFonts w:ascii="Times New Roman"/>
          <w:b w:val="false"/>
          <w:i w:val="false"/>
          <w:color w:val="000000"/>
          <w:sz w:val="28"/>
        </w:rPr>
        <w:t>
</w:t>
      </w:r>
      <w:r>
        <w:rPr>
          <w:rFonts w:ascii="Times New Roman"/>
          <w:b w:val="false"/>
          <w:i w:val="false"/>
          <w:color w:val="000000"/>
          <w:sz w:val="28"/>
        </w:rPr>
        <w:t>
      2. Шиелі ауданы бойынша он жеті жасқа толатын еркек жынысты азаматтарды шақыру учаскелеріне тіркеу жүргізу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басқармасының "Шиелі аудандық емханасы" мемлекеттік коммуналдық қазыналық кәсіпорны (келісім бойынша):</w:t>
      </w:r>
      <w:r>
        <w:br/>
      </w:r>
      <w:r>
        <w:rPr>
          <w:rFonts w:ascii="Times New Roman"/>
          <w:b w:val="false"/>
          <w:i w:val="false"/>
          <w:color w:val="000000"/>
          <w:sz w:val="28"/>
        </w:rPr>
        <w:t>
      1) 2010 жылдың қаңтар-наурыз айларында әскери есепке алынатын азаматтарды әскери қызметке жарамдылығын және денсаулық жағдайын анықтау мақсатында медициналық зерттеуден өткізу;</w:t>
      </w:r>
      <w:r>
        <w:br/>
      </w:r>
      <w:r>
        <w:rPr>
          <w:rFonts w:ascii="Times New Roman"/>
          <w:b w:val="false"/>
          <w:i w:val="false"/>
          <w:color w:val="000000"/>
          <w:sz w:val="28"/>
        </w:rPr>
        <w:t>
      2) медициналық комиссия құрамын жоғары білікті дәрігер - мамандармен жасақтау ұсынылсын;</w:t>
      </w:r>
      <w:r>
        <w:br/>
      </w:r>
      <w:r>
        <w:rPr>
          <w:rFonts w:ascii="Times New Roman"/>
          <w:b w:val="false"/>
          <w:i w:val="false"/>
          <w:color w:val="000000"/>
          <w:sz w:val="28"/>
        </w:rPr>
        <w:t>
</w:t>
      </w:r>
      <w:r>
        <w:rPr>
          <w:rFonts w:ascii="Times New Roman"/>
          <w:b w:val="false"/>
          <w:i w:val="false"/>
          <w:color w:val="000000"/>
          <w:sz w:val="28"/>
        </w:rPr>
        <w:t>
      4. Кент және ауылдық округ әкімдеріне Қазақстан Республикасының</w:t>
      </w:r>
      <w:r>
        <w:br/>
      </w:r>
      <w:r>
        <w:rPr>
          <w:rFonts w:ascii="Times New Roman"/>
          <w:b w:val="false"/>
          <w:i w:val="false"/>
          <w:color w:val="000000"/>
          <w:sz w:val="28"/>
        </w:rPr>
        <w:t>
Қорғаныс министрлігі белгілеген мерзімде аудандық қорғаныс істері жөніндегі бөліміне тіркелуге жататын тіркелетін жылы он жеті жасқа толатын еркек жынысты азаматтардың тізімін беру және аудандық шақыру учаскесіне уақытылы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5. "Шиелі аудандық ішкі істер бөлімі" мемлекеттік мекемесіне (келісім бойынша) 2010 жылдың қаңтар-наурыз айларында тіркелетін жылы он жеті жасқа толатын еркек жынысты азаматтарды есепке алу барысында аудандық қорғаныс істері жөніндегі бөліміне қоғамдық тәртіптің сақталуын қамтамасыз ету және тіркеуге келмеген, әскери есептен жалтарған азаматтарды іздестіру жұмыстарын жүргізу ұсынылсын.</w:t>
      </w:r>
      <w:r>
        <w:br/>
      </w:r>
      <w:r>
        <w:rPr>
          <w:rFonts w:ascii="Times New Roman"/>
          <w:b w:val="false"/>
          <w:i w:val="false"/>
          <w:color w:val="000000"/>
          <w:sz w:val="28"/>
        </w:rPr>
        <w:t>
</w:t>
      </w:r>
      <w:r>
        <w:rPr>
          <w:rFonts w:ascii="Times New Roman"/>
          <w:b w:val="false"/>
          <w:i w:val="false"/>
          <w:color w:val="000000"/>
          <w:sz w:val="28"/>
        </w:rPr>
        <w:t>
      6. "Шиелі аудандық жұмыспен қамту және әлеуметтік бағдарламалар бөлімі" мемлекеттік мекемесі аудандық әскерге шақыру учаскесіне техникалық қызметкер ретінде жұмыссыздар есебінде тұратын азаматтарды өз еркімен келіскен қажетті санын бөлсін.</w:t>
      </w:r>
      <w:r>
        <w:br/>
      </w:r>
      <w:r>
        <w:rPr>
          <w:rFonts w:ascii="Times New Roman"/>
          <w:b w:val="false"/>
          <w:i w:val="false"/>
          <w:color w:val="000000"/>
          <w:sz w:val="28"/>
        </w:rPr>
        <w:t>
</w:t>
      </w:r>
      <w:r>
        <w:rPr>
          <w:rFonts w:ascii="Times New Roman"/>
          <w:b w:val="false"/>
          <w:i w:val="false"/>
          <w:color w:val="000000"/>
          <w:sz w:val="28"/>
        </w:rPr>
        <w:t>
      7. "Қызылорда облысы Шиелі ауданының Қорғаныс істері жөніндегі бөлімі" мемлекеттік мекемесіне (келісім бойынша) атқарылған жұмыстар жайлы 2010 жылдың 5 сәуіріне аудан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8. Шиелі ауданы әкімінің 2008 жылғы 25 желтоқсандағы "Шиелі ауданы бойынша он жеті жасқа толатын азаматтарды әскери есепке алу туралы туралы" </w:t>
      </w:r>
      <w:r>
        <w:rPr>
          <w:rFonts w:ascii="Times New Roman"/>
          <w:b w:val="false"/>
          <w:i w:val="false"/>
          <w:color w:val="000000"/>
          <w:sz w:val="28"/>
        </w:rPr>
        <w:t>N 27</w:t>
      </w:r>
      <w:r>
        <w:rPr>
          <w:rFonts w:ascii="Times New Roman"/>
          <w:b w:val="false"/>
          <w:i w:val="false"/>
          <w:color w:val="000000"/>
          <w:sz w:val="28"/>
        </w:rPr>
        <w:t xml:space="preserve"> (нормативтік құқықтық кесімдерді мемлекеттік тіркеу тізімінде 2009 жылдың 23 қаңтарда N 10-9-76 болып тіркелген, аудандық "Өскен өңір" газетінің 2009 жылғы 31 қаңтардағы N 12 /7628/ санды шығарылымында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аудан әкімінің орынбасары Қ.Мүбараковқа жүктелсін.</w:t>
      </w:r>
      <w:r>
        <w:br/>
      </w:r>
      <w:r>
        <w:rPr>
          <w:rFonts w:ascii="Times New Roman"/>
          <w:b w:val="false"/>
          <w:i w:val="false"/>
          <w:color w:val="000000"/>
          <w:sz w:val="28"/>
        </w:rPr>
        <w:t>
</w:t>
      </w:r>
      <w:r>
        <w:rPr>
          <w:rFonts w:ascii="Times New Roman"/>
          <w:b w:val="false"/>
          <w:i w:val="false"/>
          <w:color w:val="000000"/>
          <w:sz w:val="28"/>
        </w:rPr>
        <w:t>
      10. Шешім алғаш ресми жарияланған күнінен бастап қолданысқа</w:t>
      </w:r>
      <w:r>
        <w:br/>
      </w:r>
      <w:r>
        <w:rPr>
          <w:rFonts w:ascii="Times New Roman"/>
          <w:b w:val="false"/>
          <w:i w:val="false"/>
          <w:color w:val="000000"/>
          <w:sz w:val="28"/>
        </w:rPr>
        <w:t>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p>
      <w:pPr>
        <w:spacing w:after="0"/>
        <w:ind w:left="0"/>
        <w:jc w:val="both"/>
      </w:pPr>
      <w:r>
        <w:rPr>
          <w:rFonts w:ascii="Times New Roman"/>
          <w:b w:val="false"/>
          <w:i w:val="false"/>
          <w:color w:val="000000"/>
          <w:sz w:val="28"/>
        </w:rPr>
        <w:t>2009 жылғы 25 желтоқсандағы</w:t>
      </w:r>
      <w:r>
        <w:br/>
      </w:r>
      <w:r>
        <w:rPr>
          <w:rFonts w:ascii="Times New Roman"/>
          <w:b w:val="false"/>
          <w:i w:val="false"/>
          <w:color w:val="000000"/>
          <w:sz w:val="28"/>
        </w:rPr>
        <w:t>
       N 40 шешіміне қосымша</w:t>
      </w:r>
    </w:p>
    <w:bookmarkStart w:name="z12" w:id="1"/>
    <w:p>
      <w:pPr>
        <w:spacing w:after="0"/>
        <w:ind w:left="0"/>
        <w:jc w:val="left"/>
      </w:pPr>
      <w:r>
        <w:rPr>
          <w:rFonts w:ascii="Times New Roman"/>
          <w:b/>
          <w:i w:val="false"/>
          <w:color w:val="000000"/>
        </w:rPr>
        <w:t xml:space="preserve"> 
Тіркеу жүргізу комиссиясының құрамы</w:t>
      </w:r>
    </w:p>
    <w:bookmarkEnd w:id="1"/>
    <w:p>
      <w:pPr>
        <w:spacing w:after="0"/>
        <w:ind w:left="0"/>
        <w:jc w:val="both"/>
      </w:pPr>
      <w:r>
        <w:rPr>
          <w:rFonts w:ascii="Times New Roman"/>
          <w:b w:val="false"/>
          <w:i w:val="false"/>
          <w:color w:val="000000"/>
          <w:sz w:val="28"/>
        </w:rPr>
        <w:t>      Нурхожин Даулеткали Ерғалиевич - "Қызылорда облысы Шиелі ауданының Қорғаныс істері жөніндегі бөлімі" мемлекеттік мекемесінің бастығы, комиссия төрағасы (келісім бойынша);</w:t>
      </w:r>
      <w:r>
        <w:br/>
      </w:r>
      <w:r>
        <w:rPr>
          <w:rFonts w:ascii="Times New Roman"/>
          <w:b w:val="false"/>
          <w:i w:val="false"/>
          <w:color w:val="000000"/>
          <w:sz w:val="28"/>
        </w:rPr>
        <w:t>
      Шығанбаев Бауыржан Тұрғанбайұлы - "Шиелі ауданы әкімінің аппараты" мемлекеттік мекемесінің мемлекеттік құқықтық жұмыстар бөлімінің бас маманы,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Жақып Ғабит Жәрдемханұлы - "Шиелі аудандық ішкі істер бөлімі" мемлекеттік мекемесі бастығының орынбасары (келісім бойынша);</w:t>
      </w:r>
      <w:r>
        <w:br/>
      </w:r>
      <w:r>
        <w:rPr>
          <w:rFonts w:ascii="Times New Roman"/>
          <w:b w:val="false"/>
          <w:i w:val="false"/>
          <w:color w:val="000000"/>
          <w:sz w:val="28"/>
        </w:rPr>
        <w:t>
      Нәлтаева Гүлнар Санаққызы - Қызылорда облысының денсаулық сақтау басқармасының "Шиелі аудандық емханасы" мемлекеттік коммуналдық қазыналық кәсіпорнының жасөспірімдер кабинетінің дәрігері, медициналық комиссиясының төрайымы (келісім бойынша);</w:t>
      </w:r>
      <w:r>
        <w:br/>
      </w:r>
      <w:r>
        <w:rPr>
          <w:rFonts w:ascii="Times New Roman"/>
          <w:b w:val="false"/>
          <w:i w:val="false"/>
          <w:color w:val="000000"/>
          <w:sz w:val="28"/>
        </w:rPr>
        <w:t xml:space="preserve">
      Икматова Гүлбарам Тұрарқызы - Қызылорда облысының денсаулық сақтау басқармасының "Шиелі аудандық емханасы" мемлекеттік коммуналдық қазыналық кәсіпорнының медбикесі, комиссия хатшысы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