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7a77" w14:textId="b867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кенті, "Көкшоқы" мөлтек ауданынан атауы жоқ көшеге Сағынтай Есеновтың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кенті әкімінің 2009 жылғы 09 желтоқсандағы N 787 шешімі. Қызылорда облысының Әділет департаменті Шиелі аудандық Әділет басқармасында 2010 жылы 21 қаңтарда N 10-9-102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Аудандық ономастикалық комиссия мәжілісінің 2009 жылғы 18 қарашадағы N 2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Шиелі кентінде қарасты "Айналайын" бала - бақшасының батыс бетіндегі атауы жоқ көшеге, облыстық және аудандық білім беру жүйесіне зор үлесін қосқан, елеулі еңбек сіңірген, еңбек ардагері болған Сағынтай Есеновтің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Қызылорда облысы Шиелі ауданы әкімдігі Шиелі кенті әкімінің 2010.12.28 </w:t>
      </w:r>
      <w:r>
        <w:rPr>
          <w:rFonts w:ascii="Times New Roman"/>
          <w:b w:val="false"/>
          <w:i w:val="false"/>
          <w:color w:val="000000"/>
          <w:sz w:val="28"/>
        </w:rPr>
        <w:t>N 1104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кент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 Түменов Ермаханға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КЕНТ ӘКІМІ                                        М. МОЛДАБАЕВ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