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8fb" w14:textId="223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27 сәуірдегі "Әлеуметтік жұмыс орындарын ұйымдастырудың кейбір мәселелері туралы" N 485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2009 жылғы 09 маусымдағы N 565 қаулысы. Қызылорда облысының Әділет департаменті Шиелі ауданының әділет басқармасында 2009 жылы 23 маусымда N 10-9-89 тіркелді. Күші жойылды - Қызылорда облысы Шиелі ауданы әкімдігінің 2010 жылғы 15 ақпандағы N 855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Шиелі ауданы әкімдігінің 2010.02.15 </w:t>
      </w:r>
      <w:r>
        <w:rPr>
          <w:rFonts w:ascii="Times New Roman"/>
          <w:b w:val="false"/>
          <w:i w:val="false"/>
          <w:color w:val="ff0000"/>
          <w:sz w:val="28"/>
        </w:rPr>
        <w:t>N 855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 басшылыққа ала отырып, Қазақстан Республикасының 2000 жылғы 27 қарашадағы "Әкімшілік рәсімдер туралы"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әкімдігінің 2009 жылғы 27 сәуірдегі "Әлеуметтік жұмыс орындарын ұйымдастырудың кейбір мәселелері туралы" </w:t>
      </w:r>
      <w:r>
        <w:rPr>
          <w:rFonts w:ascii="Times New Roman"/>
          <w:b w:val="false"/>
          <w:i w:val="false"/>
          <w:color w:val="000000"/>
          <w:sz w:val="28"/>
        </w:rPr>
        <w:t>N 485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тізімінде 2009 жылдың 22 мамырында N 10-9-85 болып тіркелген, аудандық Өскен-өңір" газетінің 2009 жылғы 3 маусымдағы N 51 шығарылымында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тіркелді) жаңа редакцияда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 С.Сермағамбетовке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Н. НӘЛІБАЕВ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06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565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көлеміндегі мемлекеттік мекемелер, кәсіпорындар, шаруашылық субъектілері мен жеке кәсіпкерлер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Жеке кәсіпкер Ермаханов Сабыр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"Әдемі тіс"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Жеке кәсіпкер "Еламан Бауыржан"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"Мөлдір и компания" толық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Жеке кәсіпкер "Катанова Гульмира"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"Мұстафа Шоқай-Ыдырыс"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Жеке кәсіпкер "Ақ Сәуле" Тынысбеков Сағындық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Жеке кәсіпкер "Нұрсаулет" Альжанов Маден Алгабасулы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Жеке кәсіпкер "Әбдірахманов Берік"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