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dc46" w14:textId="457d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Қоғалыкөл елді мекенінің белгіленген шекара шегінде жануарлардан жұқпалы бруцеллез ауруы шығуына байланысты профилактикалық іс-шаралар жүргізу үшін шектеу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2009 жылғы 14 желтоқсандағы N 625 қаулысы. Қызылорда облысының Әділет департаменті Сырдария ауданының әділет басқармасында 2010 жылы 25 қаңтарда N 10-8-108 тіркелді. Күші жойылды - Қызылорда облысы Сырдария ауданы әкімдігінің 2011 жылғы 25 шілдедегі N 310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Сырдария ауданы әкімдігінің 2011.07.25 N 310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>, "Ветеринария саласындағы нормативтік құқықтық кесімдерді бекіту туралы" Қазақстан Республикасы Үкіметінің 2003 жылғы 28 сәуірдегі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Қоғалыкөл елді мекенінің белгіленген шекара шегінде жануарлардан, соның ішінде ұсақ малдардан жұқпалы бруцеллез ауруының шығуына байланысты ауру ошақтарын жоюға қарсы профилактикалық шаралар жүргізу үшін шектеу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Қаулының тақырыбына және 1-тармағына өзгеріс енгізілді - Қызылорда облысы Сырдария ауданы әкімдігінің 2010.03.25 </w:t>
      </w:r>
      <w:r>
        <w:rPr>
          <w:rFonts w:ascii="Times New Roman"/>
          <w:b w:val="false"/>
          <w:i w:val="false"/>
          <w:color w:val="000000"/>
          <w:sz w:val="28"/>
        </w:rPr>
        <w:t>N 118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Қоғалыкөл ауылдық округінің әкімі аудандық аумақтық инспекциясымен (М.Наурызбаев, келісім бойынша) бірігіп ауыл шаруашылығы жануарлары мен мал өнімдерінің кіргізілуі мен шығарылуына, жануарлардың диагностикалық зерттеуден түгел өтуіне қатаң бақылау жасап отыру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Сырдария аудандық мемлекеттік санитарлық-эпидемиологиялық қадағалау басқармасына (П.Өмірәлі, келісім бойынша) ауру малдар анықталған отбасы мүшелерінің түгел медициналық тексеруден өткізілуін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аумақтық инспекциясының бас мемлекеттік ветеринариялық инспекторы (Б.Мұсағұлов, келісім бойынша) ауруды басқа елді мекендерге таратпау және ауру ошағын жою мақсатында мал дәрігерлік санитарлық шаралардың орындалуын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аудан әкімінің орынбасары Б.Маншариповке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 әкімінің міндетін атқарушы                 Қ.Сәрсенбаев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Марат Наурызбаев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"___" желтоқсан 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мемлекеттік ветеринариялық инспекторы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Бекзат Мұсағұлов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"___" желтоқсан 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Перизат Өмірәлі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"___" желтоқсан 2009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