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f33b" w14:textId="096f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ауданында жануарларды ұстаудың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2009 жылғы 10 шілдедегі N 168 шешімі. Қызылорда облысының Әділет департаменті Сырдария ауданының әділет басқармасында 2009 жылы 14 тамызда N 10-8-97 тіркелді. Күші жойылды - Қызылорда облысы Сырдария аудандық мәслихатының 2011 жылғы 12 мамырдағы N 319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аудандық мәслихатының 2011.05.12 N 319 шешімімен. </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xml:space="preserve"> және "Ветеринария туралы" Қазақстан Республикасының 2002 жылғы 10 шілдедегі </w:t>
      </w:r>
      <w:r>
        <w:rPr>
          <w:rFonts w:ascii="Times New Roman"/>
          <w:b w:val="false"/>
          <w:i w:val="false"/>
          <w:color w:val="000000"/>
          <w:sz w:val="28"/>
        </w:rPr>
        <w:t>Заңының</w:t>
      </w:r>
      <w:r>
        <w:rPr>
          <w:rFonts w:ascii="Times New Roman"/>
          <w:b w:val="false"/>
          <w:i w:val="false"/>
          <w:color w:val="000000"/>
          <w:sz w:val="28"/>
        </w:rPr>
        <w:t xml:space="preserve"> 10-бабын басшылыққа ала отырып аудандық мәслихат </w:t>
      </w:r>
      <w:r>
        <w:rPr>
          <w:rFonts w:ascii="Times New Roman"/>
          <w:b/>
          <w:i w:val="false"/>
          <w:color w:val="000000"/>
          <w:sz w:val="28"/>
        </w:rPr>
        <w:t>ШЕШЕМІЗ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"Сырдария ауданында жануарларды ұстаудың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2008 жылғы 24 сәуірдегі "Тереңөзек кентінде үй жануарларын ұстаудың Қағидасын бекіту туралы" </w:t>
      </w:r>
      <w:r>
        <w:rPr>
          <w:rFonts w:ascii="Times New Roman"/>
          <w:b w:val="false"/>
          <w:i w:val="false"/>
          <w:color w:val="000000"/>
          <w:sz w:val="28"/>
        </w:rPr>
        <w:t>N 80</w:t>
      </w:r>
      <w:r>
        <w:rPr>
          <w:rFonts w:ascii="Times New Roman"/>
          <w:b w:val="false"/>
          <w:i w:val="false"/>
          <w:color w:val="000000"/>
          <w:sz w:val="28"/>
        </w:rPr>
        <w:t xml:space="preserve"> шешімінің (нормативтік құқықтық актілерді мемлекеттік Тіркеу тізілімінде 02.06.2008 жылы мемлекеттік тіркеу N 10-8-67, "Тіршілік тынысы" газетінің 11.06.2008 жылы N 47 (7641) шығарылымында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ХІІІ сессиясының төрағасы                        А. Абдуов</w:t>
      </w:r>
    </w:p>
    <w:p>
      <w:pPr>
        <w:spacing w:after="0"/>
        <w:ind w:left="0"/>
        <w:jc w:val="both"/>
      </w:pPr>
      <w:r>
        <w:rPr>
          <w:rFonts w:ascii="Times New Roman"/>
          <w:b w:val="false"/>
          <w:i/>
          <w:color w:val="000000"/>
          <w:sz w:val="28"/>
        </w:rPr>
        <w:t>      Аудандық мәслихаттың хатшысы                     А. Атақаев</w:t>
      </w:r>
    </w:p>
    <w:bookmarkStart w:name="z5" w:id="1"/>
    <w:p>
      <w:pPr>
        <w:spacing w:after="0"/>
        <w:ind w:left="0"/>
        <w:jc w:val="both"/>
      </w:pPr>
      <w:r>
        <w:rPr>
          <w:rFonts w:ascii="Times New Roman"/>
          <w:b w:val="false"/>
          <w:i w:val="false"/>
          <w:color w:val="000000"/>
          <w:sz w:val="28"/>
        </w:rPr>
        <w:t>
2009 жылғы 10 шілде</w:t>
      </w:r>
      <w:r>
        <w:br/>
      </w:r>
      <w:r>
        <w:rPr>
          <w:rFonts w:ascii="Times New Roman"/>
          <w:b w:val="false"/>
          <w:i w:val="false"/>
          <w:color w:val="000000"/>
          <w:sz w:val="28"/>
        </w:rPr>
        <w:t>
аудандық мәслихаттың</w:t>
      </w:r>
      <w:r>
        <w:br/>
      </w:r>
      <w:r>
        <w:rPr>
          <w:rFonts w:ascii="Times New Roman"/>
          <w:b w:val="false"/>
          <w:i w:val="false"/>
          <w:color w:val="000000"/>
          <w:sz w:val="28"/>
        </w:rPr>
        <w:t>
N 168 шешіміне қосымша</w:t>
      </w:r>
    </w:p>
    <w:bookmarkEnd w:id="1"/>
    <w:bookmarkStart w:name="z6" w:id="2"/>
    <w:p>
      <w:pPr>
        <w:spacing w:after="0"/>
        <w:ind w:left="0"/>
        <w:jc w:val="left"/>
      </w:pPr>
      <w:r>
        <w:rPr>
          <w:rFonts w:ascii="Times New Roman"/>
          <w:b/>
          <w:i w:val="false"/>
          <w:color w:val="000000"/>
        </w:rPr>
        <w:t xml:space="preserve"> 
Сырдария ауданында жануарларды ұстаудың</w:t>
      </w:r>
      <w:r>
        <w:br/>
      </w:r>
      <w:r>
        <w:rPr>
          <w:rFonts w:ascii="Times New Roman"/>
          <w:b/>
          <w:i w:val="false"/>
          <w:color w:val="000000"/>
        </w:rPr>
        <w:t>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Сырдария ауданында жануарларды ұстау Ережесі (әрі қарай - Ереже) адамдар мен жануарлардың бірге өмір сүруіне жағымды жағдайды қамтамасыз ету мақсатында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Ережеде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жануарлар - ауылшаруашылық, үй, жабайы, сүтқоректілер, құстар, бал арасы, балықтар, су мен жерде өмір сүретін жануарлар, жәндіктер, және басқа да жануарлар әлемі;</w:t>
      </w:r>
      <w:r>
        <w:br/>
      </w:r>
      <w:r>
        <w:rPr>
          <w:rFonts w:ascii="Times New Roman"/>
          <w:b w:val="false"/>
          <w:i w:val="false"/>
          <w:color w:val="000000"/>
          <w:sz w:val="28"/>
        </w:rPr>
        <w:t>
</w:t>
      </w:r>
      <w:r>
        <w:rPr>
          <w:rFonts w:ascii="Times New Roman"/>
          <w:b w:val="false"/>
          <w:i w:val="false"/>
          <w:color w:val="000000"/>
          <w:sz w:val="28"/>
        </w:rPr>
        <w:t>
      2) жабайы жануарлар - құрғақта, суда, атмосферада және топырақта табиғи еркіндік жағдайда болатын сүтқоректілер, құстар, бауырымен жорғалаушылар, қосмекенділер, балықтар, моллюскалар, жәндіктер және тағы басқалары;</w:t>
      </w:r>
      <w:r>
        <w:br/>
      </w:r>
      <w:r>
        <w:rPr>
          <w:rFonts w:ascii="Times New Roman"/>
          <w:b w:val="false"/>
          <w:i w:val="false"/>
          <w:color w:val="000000"/>
          <w:sz w:val="28"/>
        </w:rPr>
        <w:t>
</w:t>
      </w:r>
      <w:r>
        <w:rPr>
          <w:rFonts w:ascii="Times New Roman"/>
          <w:b w:val="false"/>
          <w:i w:val="false"/>
          <w:color w:val="000000"/>
          <w:sz w:val="28"/>
        </w:rPr>
        <w:t>
      3) ауылшаруашылық малы - адам өсіретін, ауылшаруашылық өндірісіне тікелей қатысы бар ауылшаруашылық малы мен құсының барлық түрі (ірі қара мал, қойлар, ешкілер, жылқылар, түйелер, шошқалар, маралдар мен бұғылар, тауықтар, үйректер, қаздар, күрке тауықтар, бал аралары, бағалы аңдар мен үй қояндары), сондай-ақ олардың тұраралық гибридтері;</w:t>
      </w:r>
      <w:r>
        <w:br/>
      </w:r>
      <w:r>
        <w:rPr>
          <w:rFonts w:ascii="Times New Roman"/>
          <w:b w:val="false"/>
          <w:i w:val="false"/>
          <w:color w:val="000000"/>
          <w:sz w:val="28"/>
        </w:rPr>
        <w:t>
</w:t>
      </w:r>
      <w:r>
        <w:rPr>
          <w:rFonts w:ascii="Times New Roman"/>
          <w:b w:val="false"/>
          <w:i w:val="false"/>
          <w:color w:val="000000"/>
          <w:sz w:val="28"/>
        </w:rPr>
        <w:t>
      4) жануардың иесі - жеке меншік немесе басқа да қарауында жануары бар жеке немесе заңды тұлға;</w:t>
      </w:r>
      <w:r>
        <w:br/>
      </w:r>
      <w:r>
        <w:rPr>
          <w:rFonts w:ascii="Times New Roman"/>
          <w:b w:val="false"/>
          <w:i w:val="false"/>
          <w:color w:val="000000"/>
          <w:sz w:val="28"/>
        </w:rPr>
        <w:t>
</w:t>
      </w:r>
      <w:r>
        <w:rPr>
          <w:rFonts w:ascii="Times New Roman"/>
          <w:b w:val="false"/>
          <w:i w:val="false"/>
          <w:color w:val="000000"/>
          <w:sz w:val="28"/>
        </w:rPr>
        <w:t>
      5) жануарларды ұстау - жануарлардың иелерінің жануарлардың өмірін, дене және психикалық саулығын сақтауға, ветеринарлық-санитарлық нормаларды сақтай отырып, толыққанды ұрпақ алу үшін, сондай-ақ азаматтар мен жануарлар әлемі өкілдерінің қоғамдық тәртіп пен қауіпсіздігін қамтамасыз ету үшін бағытталған іс-әрекеттері.</w:t>
      </w:r>
      <w:r>
        <w:br/>
      </w:r>
      <w:r>
        <w:rPr>
          <w:rFonts w:ascii="Times New Roman"/>
          <w:b w:val="false"/>
          <w:i w:val="false"/>
          <w:color w:val="000000"/>
          <w:sz w:val="28"/>
        </w:rPr>
        <w:t>
</w:t>
      </w:r>
      <w:r>
        <w:rPr>
          <w:rFonts w:ascii="Times New Roman"/>
          <w:b w:val="false"/>
          <w:i w:val="false"/>
          <w:color w:val="000000"/>
          <w:sz w:val="28"/>
        </w:rPr>
        <w:t>
      3. Осы Ереже Сырдария ауданының Тереңөзек кенті және А.Тоқмағанбетов, С.Сейфуллин, Қалжан ахун, Құндызды, Іңкәрдария, Ақжарма, Шаған, Н.Ілиясов, Шіркейлі, Қоғалыкөл, Бесарық, Аманкелді, Жетікөл, Айдарлы ауылдық округтері аумақтарындағы жануарлардың иелеріне қолданылады.</w:t>
      </w:r>
    </w:p>
    <w:bookmarkEnd w:id="4"/>
    <w:bookmarkStart w:name="z16" w:id="5"/>
    <w:p>
      <w:pPr>
        <w:spacing w:after="0"/>
        <w:ind w:left="0"/>
        <w:jc w:val="left"/>
      </w:pPr>
      <w:r>
        <w:rPr>
          <w:rFonts w:ascii="Times New Roman"/>
          <w:b/>
          <w:i w:val="false"/>
          <w:color w:val="000000"/>
        </w:rPr>
        <w:t xml:space="preserve"> 
2. Жануар иесіне жануарларды ұстаудағы қойылатын талаптар</w:t>
      </w:r>
    </w:p>
    <w:bookmarkEnd w:id="5"/>
    <w:bookmarkStart w:name="z17" w:id="6"/>
    <w:p>
      <w:pPr>
        <w:spacing w:after="0"/>
        <w:ind w:left="0"/>
        <w:jc w:val="both"/>
      </w:pPr>
      <w:r>
        <w:rPr>
          <w:rFonts w:ascii="Times New Roman"/>
          <w:b w:val="false"/>
          <w:i w:val="false"/>
          <w:color w:val="000000"/>
          <w:sz w:val="28"/>
        </w:rPr>
        <w:t>
      1) осы Ережеде қарастырылған тәртіпті сақтай отырып, жануарларды алуға және иелігінен шығаруға (соның ішінде сату, сыйға тарту, ауыстыру т.б.арқылы);</w:t>
      </w:r>
      <w:r>
        <w:br/>
      </w:r>
      <w:r>
        <w:rPr>
          <w:rFonts w:ascii="Times New Roman"/>
          <w:b w:val="false"/>
          <w:i w:val="false"/>
          <w:color w:val="000000"/>
          <w:sz w:val="28"/>
        </w:rPr>
        <w:t>
</w:t>
      </w:r>
      <w:r>
        <w:rPr>
          <w:rFonts w:ascii="Times New Roman"/>
          <w:b w:val="false"/>
          <w:i w:val="false"/>
          <w:color w:val="000000"/>
          <w:sz w:val="28"/>
        </w:rPr>
        <w:t>
      2) жануарлар иелерінің қоғамдарынан (клубтардан), ветеринарлық ұйымдар мен ауылшаруашылық оқу орындарынан жануарларды ұстау, басын көбейту тәртібі туралы қажетті ақпаратты алуға;</w:t>
      </w:r>
      <w:r>
        <w:br/>
      </w:r>
      <w:r>
        <w:rPr>
          <w:rFonts w:ascii="Times New Roman"/>
          <w:b w:val="false"/>
          <w:i w:val="false"/>
          <w:color w:val="000000"/>
          <w:sz w:val="28"/>
        </w:rPr>
        <w:t>
</w:t>
      </w:r>
      <w:r>
        <w:rPr>
          <w:rFonts w:ascii="Times New Roman"/>
          <w:b w:val="false"/>
          <w:i w:val="false"/>
          <w:color w:val="000000"/>
          <w:sz w:val="28"/>
        </w:rPr>
        <w:t>
      3) жануарлардың ауруларының алдын алуды және мемлекеттік ветеринарлық қадағалау бақылайтын жүктердің қауіпсіздігін қамтамасыз ететін ветеринария саласында Қазақстан Республикасының заңнамасымен белгіленген ветеринарлық (санитарлық-гигиеналық) ережелерін сақтай отырып, ветеринарлық және әкімшілік-шаруашылық шараларды жүзеге асыруға;</w:t>
      </w:r>
      <w:r>
        <w:br/>
      </w:r>
      <w:r>
        <w:rPr>
          <w:rFonts w:ascii="Times New Roman"/>
          <w:b w:val="false"/>
          <w:i w:val="false"/>
          <w:color w:val="000000"/>
          <w:sz w:val="28"/>
        </w:rPr>
        <w:t>
</w:t>
      </w:r>
      <w:r>
        <w:rPr>
          <w:rFonts w:ascii="Times New Roman"/>
          <w:b w:val="false"/>
          <w:i w:val="false"/>
          <w:color w:val="000000"/>
          <w:sz w:val="28"/>
        </w:rPr>
        <w:t>
      4) жануарларға ізгілікпен қарауға және оларды қараусыз қалдырмауға тиіс.</w:t>
      </w:r>
      <w:r>
        <w:br/>
      </w:r>
      <w:r>
        <w:rPr>
          <w:rFonts w:ascii="Times New Roman"/>
          <w:b w:val="false"/>
          <w:i w:val="false"/>
          <w:color w:val="000000"/>
          <w:sz w:val="28"/>
        </w:rPr>
        <w:t>
</w:t>
      </w:r>
      <w:r>
        <w:rPr>
          <w:rFonts w:ascii="Times New Roman"/>
          <w:b w:val="false"/>
          <w:i w:val="false"/>
          <w:color w:val="000000"/>
          <w:sz w:val="28"/>
        </w:rPr>
        <w:t>
      5) жануарлардың биологиялық ерекшелігін ескере отырып, өміріне қажетті азықпен, сумен қамтамасыз етуге;</w:t>
      </w:r>
      <w:r>
        <w:br/>
      </w:r>
      <w:r>
        <w:rPr>
          <w:rFonts w:ascii="Times New Roman"/>
          <w:b w:val="false"/>
          <w:i w:val="false"/>
          <w:color w:val="000000"/>
          <w:sz w:val="28"/>
        </w:rPr>
        <w:t>
</w:t>
      </w:r>
      <w:r>
        <w:rPr>
          <w:rFonts w:ascii="Times New Roman"/>
          <w:b w:val="false"/>
          <w:i w:val="false"/>
          <w:color w:val="000000"/>
          <w:sz w:val="28"/>
        </w:rPr>
        <w:t>
      6) ветеринарлық қадағалау органдарға жануардың адамға шабуылы туралы хабарлауға;</w:t>
      </w:r>
      <w:r>
        <w:br/>
      </w:r>
      <w:r>
        <w:rPr>
          <w:rFonts w:ascii="Times New Roman"/>
          <w:b w:val="false"/>
          <w:i w:val="false"/>
          <w:color w:val="000000"/>
          <w:sz w:val="28"/>
        </w:rPr>
        <w:t>
</w:t>
      </w:r>
      <w:r>
        <w:rPr>
          <w:rFonts w:ascii="Times New Roman"/>
          <w:b w:val="false"/>
          <w:i w:val="false"/>
          <w:color w:val="000000"/>
          <w:sz w:val="28"/>
        </w:rPr>
        <w:t>
      7) ауылшаруашылық жануарларын ұқсастыруды қамтамасыз етуге және оларға ветеринариялық төлқұжат толтыруға;</w:t>
      </w:r>
      <w:r>
        <w:br/>
      </w:r>
      <w:r>
        <w:rPr>
          <w:rFonts w:ascii="Times New Roman"/>
          <w:b w:val="false"/>
          <w:i w:val="false"/>
          <w:color w:val="000000"/>
          <w:sz w:val="28"/>
        </w:rPr>
        <w:t>
</w:t>
      </w:r>
      <w:r>
        <w:rPr>
          <w:rFonts w:ascii="Times New Roman"/>
          <w:b w:val="false"/>
          <w:i w:val="false"/>
          <w:color w:val="000000"/>
          <w:sz w:val="28"/>
        </w:rPr>
        <w:t>
      8) мемлекеттік ветеринариялық қадағалау органдарына жаңадан келген жануарлар, алынған төл, оларды сою және сату туралы хабарлап отыруға;</w:t>
      </w:r>
      <w:r>
        <w:br/>
      </w:r>
      <w:r>
        <w:rPr>
          <w:rFonts w:ascii="Times New Roman"/>
          <w:b w:val="false"/>
          <w:i w:val="false"/>
          <w:color w:val="000000"/>
          <w:sz w:val="28"/>
        </w:rPr>
        <w:t>
</w:t>
      </w:r>
      <w:r>
        <w:rPr>
          <w:rFonts w:ascii="Times New Roman"/>
          <w:b w:val="false"/>
          <w:i w:val="false"/>
          <w:color w:val="000000"/>
          <w:sz w:val="28"/>
        </w:rPr>
        <w:t>
      9) бірнеше жануардың кенеттен өлген, бір мезгілде ауырған жағдайлары туралы ветеринариялық мамандарға хабарлауға, ветеринариялық мамандар келгенге дейін ауру деп күдік келтірілген жануарларды оқшаулап ұстау жөнінде шаралар қолдануға;</w:t>
      </w:r>
      <w:r>
        <w:br/>
      </w:r>
      <w:r>
        <w:rPr>
          <w:rFonts w:ascii="Times New Roman"/>
          <w:b w:val="false"/>
          <w:i w:val="false"/>
          <w:color w:val="000000"/>
          <w:sz w:val="28"/>
        </w:rPr>
        <w:t>
</w:t>
      </w:r>
      <w:r>
        <w:rPr>
          <w:rFonts w:ascii="Times New Roman"/>
          <w:b w:val="false"/>
          <w:i w:val="false"/>
          <w:color w:val="000000"/>
          <w:sz w:val="28"/>
        </w:rPr>
        <w:t>
      10) ветеринариялық мамандардың талабы бойынша диагностикалық зерттеу мен вакцинация жүргізуге жануарларды дайындауға;</w:t>
      </w:r>
      <w:r>
        <w:br/>
      </w:r>
      <w:r>
        <w:rPr>
          <w:rFonts w:ascii="Times New Roman"/>
          <w:b w:val="false"/>
          <w:i w:val="false"/>
          <w:color w:val="000000"/>
          <w:sz w:val="28"/>
        </w:rPr>
        <w:t>
</w:t>
      </w:r>
      <w:r>
        <w:rPr>
          <w:rFonts w:ascii="Times New Roman"/>
          <w:b w:val="false"/>
          <w:i w:val="false"/>
          <w:color w:val="000000"/>
          <w:sz w:val="28"/>
        </w:rPr>
        <w:t>
      11) өз жануарларының нәжістерін, сондай-ақ кіреберістерді, барлық деңгейдегі алаңдарды, баспалдақ торларын, жаяу жүру және автомобиль жолдарын қоса жинап жүру;</w:t>
      </w:r>
      <w:r>
        <w:br/>
      </w:r>
      <w:r>
        <w:rPr>
          <w:rFonts w:ascii="Times New Roman"/>
          <w:b w:val="false"/>
          <w:i w:val="false"/>
          <w:color w:val="000000"/>
          <w:sz w:val="28"/>
        </w:rPr>
        <w:t>
</w:t>
      </w:r>
      <w:r>
        <w:rPr>
          <w:rFonts w:ascii="Times New Roman"/>
          <w:b w:val="false"/>
          <w:i w:val="false"/>
          <w:color w:val="000000"/>
          <w:sz w:val="28"/>
        </w:rPr>
        <w:t>
      12) жануарлар өліп қалған жағдайда оның өлімдігін өлген жануарлардың өлімдіктерін кәдеге жарату бойынша мамандандырылған немесе өзге де тиісті ұйымдарға тапсыруға тиіс.</w:t>
      </w:r>
    </w:p>
    <w:bookmarkEnd w:id="6"/>
    <w:bookmarkStart w:name="z29" w:id="7"/>
    <w:p>
      <w:pPr>
        <w:spacing w:after="0"/>
        <w:ind w:left="0"/>
        <w:jc w:val="left"/>
      </w:pPr>
      <w:r>
        <w:rPr>
          <w:rFonts w:ascii="Times New Roman"/>
          <w:b/>
          <w:i w:val="false"/>
          <w:color w:val="000000"/>
        </w:rPr>
        <w:t xml:space="preserve"> 
3. Жануарларды ұстау</w:t>
      </w:r>
    </w:p>
    <w:bookmarkEnd w:id="7"/>
    <w:bookmarkStart w:name="z30" w:id="8"/>
    <w:p>
      <w:pPr>
        <w:spacing w:after="0"/>
        <w:ind w:left="0"/>
        <w:jc w:val="both"/>
      </w:pPr>
      <w:r>
        <w:rPr>
          <w:rFonts w:ascii="Times New Roman"/>
          <w:b w:val="false"/>
          <w:i w:val="false"/>
          <w:color w:val="000000"/>
          <w:sz w:val="28"/>
        </w:rPr>
        <w:t>
      4. Осы Ереженің екінші бөлігінде көрсетілген талаптарды сақтаған жағдайда рұқсат етіледі:</w:t>
      </w:r>
      <w:r>
        <w:br/>
      </w:r>
      <w:r>
        <w:rPr>
          <w:rFonts w:ascii="Times New Roman"/>
          <w:b w:val="false"/>
          <w:i w:val="false"/>
          <w:color w:val="000000"/>
          <w:sz w:val="28"/>
        </w:rPr>
        <w:t>
</w:t>
      </w:r>
      <w:r>
        <w:rPr>
          <w:rFonts w:ascii="Times New Roman"/>
          <w:b w:val="false"/>
          <w:i w:val="false"/>
          <w:color w:val="000000"/>
          <w:sz w:val="28"/>
        </w:rPr>
        <w:t>
      1) жануарларды жеке иеліктегі үйде тек жақсы қоршалған аумақта қоршау жануарлардың қашып кетуін, өтіп бара жатқандарға дене жарақатын алуын болдырмауы қажет, қауіпті немесе жыртқыш жануардың болуы туралы кіреберісте және қоршаудың сыртында жануардың суреті, оның аты, мүмкін болатын қауіп туралы жазуы бар ескерту кесте жасалынуы қажет;</w:t>
      </w:r>
      <w:r>
        <w:br/>
      </w:r>
      <w:r>
        <w:rPr>
          <w:rFonts w:ascii="Times New Roman"/>
          <w:b w:val="false"/>
          <w:i w:val="false"/>
          <w:color w:val="000000"/>
          <w:sz w:val="28"/>
        </w:rPr>
        <w:t>
</w:t>
      </w:r>
      <w:r>
        <w:rPr>
          <w:rFonts w:ascii="Times New Roman"/>
          <w:b w:val="false"/>
          <w:i w:val="false"/>
          <w:color w:val="000000"/>
          <w:sz w:val="28"/>
        </w:rPr>
        <w:t>
      2) ауылшаруашылық жануарлары мен құстарды жеке аулаларда, тұрғын ғимараттардан заңнамада белгіленген қашықтықта орналасқан арнайы жасақталған жабық орындарда және сауықтыру мен бала мекемелерінің, қоғамдық тамақтану мен сауда кәсіпорны, тамақ өнеркәсібі, көп қабатты үй-жай, көпшілік демалыс орындары аумағынан заңнамаларда белгіленген қашықтықта ұстап, мал мен құсты ұстауға арналған орын қайталама түрде өшірілген әкпен ақталып, арнайы көң сақтайтын орынның болуы және уақытында тазартылып тұруы қажет.</w:t>
      </w:r>
      <w:r>
        <w:br/>
      </w:r>
      <w:r>
        <w:rPr>
          <w:rFonts w:ascii="Times New Roman"/>
          <w:b w:val="false"/>
          <w:i w:val="false"/>
          <w:color w:val="000000"/>
          <w:sz w:val="28"/>
        </w:rPr>
        <w:t>
</w:t>
      </w:r>
      <w:r>
        <w:rPr>
          <w:rFonts w:ascii="Times New Roman"/>
          <w:b w:val="false"/>
          <w:i w:val="false"/>
          <w:color w:val="000000"/>
          <w:sz w:val="28"/>
        </w:rPr>
        <w:t>
      5. Жануарларды әуе, су, теміржол көліктерінде тасымалдау көліктің осы түрлеріндегі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6. Сырдария ауданының аумағында тыйым салынады:</w:t>
      </w:r>
      <w:r>
        <w:br/>
      </w:r>
      <w:r>
        <w:rPr>
          <w:rFonts w:ascii="Times New Roman"/>
          <w:b w:val="false"/>
          <w:i w:val="false"/>
          <w:color w:val="000000"/>
          <w:sz w:val="28"/>
        </w:rPr>
        <w:t>
</w:t>
      </w:r>
      <w:r>
        <w:rPr>
          <w:rFonts w:ascii="Times New Roman"/>
          <w:b w:val="false"/>
          <w:i w:val="false"/>
          <w:color w:val="000000"/>
          <w:sz w:val="28"/>
        </w:rPr>
        <w:t>
      1) балалар және спорт алаңдары, мектепке дейінгі тәрбие беру ұйымдары, мектеп және оқу орындары аумақтарында, денсаулық сақтау нысандарында, саябақтарда, су алаңдары мен жаға жайларда және басқа да заңнамамен анықталатын аумақтарында жануарларды серуендетуге;</w:t>
      </w:r>
      <w:r>
        <w:br/>
      </w:r>
      <w:r>
        <w:rPr>
          <w:rFonts w:ascii="Times New Roman"/>
          <w:b w:val="false"/>
          <w:i w:val="false"/>
          <w:color w:val="000000"/>
          <w:sz w:val="28"/>
        </w:rPr>
        <w:t>
</w:t>
      </w:r>
      <w:r>
        <w:rPr>
          <w:rFonts w:ascii="Times New Roman"/>
          <w:b w:val="false"/>
          <w:i w:val="false"/>
          <w:color w:val="000000"/>
          <w:sz w:val="28"/>
        </w:rPr>
        <w:t>
      2) жануарлармен бірге дүкендерде, қоғамдық тамақтану ұйымдарында, медициналық, мәдени және білім беру ұйымдарында жүруге;</w:t>
      </w:r>
      <w:r>
        <w:br/>
      </w:r>
      <w:r>
        <w:rPr>
          <w:rFonts w:ascii="Times New Roman"/>
          <w:b w:val="false"/>
          <w:i w:val="false"/>
          <w:color w:val="000000"/>
          <w:sz w:val="28"/>
        </w:rPr>
        <w:t>
</w:t>
      </w:r>
      <w:r>
        <w:rPr>
          <w:rFonts w:ascii="Times New Roman"/>
          <w:b w:val="false"/>
          <w:i w:val="false"/>
          <w:color w:val="000000"/>
          <w:sz w:val="28"/>
        </w:rPr>
        <w:t>
      3) жануарларды көп пәтерлі үйлердің балкондарында, лоджияларында, тұрғын үйлердің жалпыға бірдей қолданылатын орындарында (баспалдақ торларында, шатырларда, жертөлелерде, жатақхана дәліздерінде және т.б.) ұстауға;</w:t>
      </w:r>
      <w:r>
        <w:br/>
      </w:r>
      <w:r>
        <w:rPr>
          <w:rFonts w:ascii="Times New Roman"/>
          <w:b w:val="false"/>
          <w:i w:val="false"/>
          <w:color w:val="000000"/>
          <w:sz w:val="28"/>
        </w:rPr>
        <w:t>
</w:t>
      </w:r>
      <w:r>
        <w:rPr>
          <w:rFonts w:ascii="Times New Roman"/>
          <w:b w:val="false"/>
          <w:i w:val="false"/>
          <w:color w:val="000000"/>
          <w:sz w:val="28"/>
        </w:rPr>
        <w:t>
      4) малды көшелерде, алаңдарда, саябақтарда, скверлерде және басқа да жалпыға бірдей қолданылатын орындарда, сондай-ақ, Қазақстан Республикасы жер кодексінің талаптарына сәйкес жануарларды жайюға арнайы белгіленбеген жер учаскелерінен басқа жер телімдеріне жаюға;</w:t>
      </w:r>
      <w:r>
        <w:br/>
      </w:r>
      <w:r>
        <w:rPr>
          <w:rFonts w:ascii="Times New Roman"/>
          <w:b w:val="false"/>
          <w:i w:val="false"/>
          <w:color w:val="000000"/>
          <w:sz w:val="28"/>
        </w:rPr>
        <w:t>
</w:t>
      </w:r>
      <w:r>
        <w:rPr>
          <w:rFonts w:ascii="Times New Roman"/>
          <w:b w:val="false"/>
          <w:i w:val="false"/>
          <w:color w:val="000000"/>
          <w:sz w:val="28"/>
        </w:rPr>
        <w:t>
      5) жыртқыш және улы жануарлар сияқты жануарлармен қатынас жасауға тәжірибе мен дағдының, арнайы білімнің, сондай-ақ биологиялық ерекшеліктеріне сай жануардың өмір сүруіне мүмкіндік беретін күту жағдайларының болмауы.</w:t>
      </w:r>
    </w:p>
    <w:bookmarkEnd w:id="8"/>
    <w:bookmarkStart w:name="z40" w:id="9"/>
    <w:p>
      <w:pPr>
        <w:spacing w:after="0"/>
        <w:ind w:left="0"/>
        <w:jc w:val="left"/>
      </w:pPr>
      <w:r>
        <w:rPr>
          <w:rFonts w:ascii="Times New Roman"/>
          <w:b/>
          <w:i w:val="false"/>
          <w:color w:val="000000"/>
        </w:rPr>
        <w:t xml:space="preserve"> 
4. Жануарларды сату және сатып алу</w:t>
      </w:r>
    </w:p>
    <w:bookmarkEnd w:id="9"/>
    <w:bookmarkStart w:name="z41" w:id="10"/>
    <w:p>
      <w:pPr>
        <w:spacing w:after="0"/>
        <w:ind w:left="0"/>
        <w:jc w:val="both"/>
      </w:pPr>
      <w:r>
        <w:rPr>
          <w:rFonts w:ascii="Times New Roman"/>
          <w:b w:val="false"/>
          <w:i w:val="false"/>
          <w:color w:val="000000"/>
          <w:sz w:val="28"/>
        </w:rPr>
        <w:t>
      7. Жануарларды сату питомниктер, жануарлар иелерінің қоғамдары (клубтары), дүкендер және арнайы мамандандырылған базарлар арқылы жүзеге асырылады.</w:t>
      </w:r>
      <w:r>
        <w:br/>
      </w:r>
      <w:r>
        <w:rPr>
          <w:rFonts w:ascii="Times New Roman"/>
          <w:b w:val="false"/>
          <w:i w:val="false"/>
          <w:color w:val="000000"/>
          <w:sz w:val="28"/>
        </w:rPr>
        <w:t>
</w:t>
      </w:r>
      <w:r>
        <w:rPr>
          <w:rFonts w:ascii="Times New Roman"/>
          <w:b w:val="false"/>
          <w:i w:val="false"/>
          <w:color w:val="000000"/>
          <w:sz w:val="28"/>
        </w:rPr>
        <w:t>
      8. Сырдария ауданының аумағына жануарларды шет мемлекеттер аумағынан әкелу және шығару уәкілетті мемлекеттік органдардың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9. Жануарларды елді мекеннен тысқары жерлерге тасымалдау (орнын ауыстыру) мен әкелу белгіленген нысандағы ветеринарлық куәліктің болған жағдайында ғана рұқсат етіледі.</w:t>
      </w:r>
    </w:p>
    <w:bookmarkEnd w:id="10"/>
    <w:bookmarkStart w:name="z44" w:id="11"/>
    <w:p>
      <w:pPr>
        <w:spacing w:after="0"/>
        <w:ind w:left="0"/>
        <w:jc w:val="left"/>
      </w:pPr>
      <w:r>
        <w:rPr>
          <w:rFonts w:ascii="Times New Roman"/>
          <w:b/>
          <w:i w:val="false"/>
          <w:color w:val="000000"/>
        </w:rPr>
        <w:t xml:space="preserve"> 
5. Қорытынды ережелер</w:t>
      </w:r>
    </w:p>
    <w:bookmarkEnd w:id="11"/>
    <w:bookmarkStart w:name="z45" w:id="12"/>
    <w:p>
      <w:pPr>
        <w:spacing w:after="0"/>
        <w:ind w:left="0"/>
        <w:jc w:val="both"/>
      </w:pPr>
      <w:r>
        <w:rPr>
          <w:rFonts w:ascii="Times New Roman"/>
          <w:b w:val="false"/>
          <w:i w:val="false"/>
          <w:color w:val="000000"/>
          <w:sz w:val="28"/>
        </w:rPr>
        <w:t>
      10. Осы Ережені бұзған жеке және заңды тұлғаларды жауапқа тарту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басқа да Қазақстан Республикасының заңнамаларына сәйкес жүргізіледі.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