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fb9b" w14:textId="487f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2009 жылдың сәуір-маусым және қазан-желтоқсан айларында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2009 жылғы 06 сәуірдегі N 190 қаулысы. Қызылорда облысының Әділет департаменті Жаңақорған аудандық Әділет басқармасында 2009 жылғы 10 сәуірде N 10-7-70 тіркелді. Қолданылу мерзімінің аяқталуына байланысты күші жойылды - (Қызылорда облысы Жаңақорған ауданы әкімдігінің 2012 жылғы 12 желтоқсандағы N 1/1-1/2588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ауданы әкімдігінің 2012.12.12 N 1/1-1/2588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3-ші тармағына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әскери қызметке шақыру туралы" Қазақстан Республикасы Президентінің 2009 жылғы 01 сәуірдегі </w:t>
      </w:r>
      <w:r>
        <w:rPr>
          <w:rFonts w:ascii="Times New Roman"/>
          <w:b w:val="false"/>
          <w:i w:val="false"/>
          <w:color w:val="000000"/>
          <w:sz w:val="28"/>
        </w:rPr>
        <w:t>N 779</w:t>
      </w:r>
      <w:r>
        <w:rPr>
          <w:rFonts w:ascii="Times New Roman"/>
          <w:b w:val="false"/>
          <w:i w:val="false"/>
          <w:color w:val="000000"/>
          <w:sz w:val="28"/>
        </w:rPr>
        <w:t xml:space="preserve"> Жарлығына, Қазақстан Республикасы Үкіметінің 2006 жылғы 30 маусымдағы "Азаматтарды әскери қызметке шақыруды ұйымдастыру және өткізу ережесін бекіту туралы" </w:t>
      </w:r>
      <w:r>
        <w:rPr>
          <w:rFonts w:ascii="Times New Roman"/>
          <w:b w:val="false"/>
          <w:i w:val="false"/>
          <w:color w:val="000000"/>
          <w:sz w:val="28"/>
        </w:rPr>
        <w:t>N 623</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шақыру комиссиясы құрылсын және оның құрамы </w:t>
      </w:r>
      <w:r>
        <w:rPr>
          <w:rFonts w:ascii="Times New Roman"/>
          <w:b w:val="false"/>
          <w:i w:val="false"/>
          <w:color w:val="000000"/>
          <w:sz w:val="28"/>
        </w:rPr>
        <w:t>қосымшаға</w:t>
      </w:r>
      <w:r>
        <w:rPr>
          <w:rFonts w:ascii="Times New Roman"/>
          <w:b w:val="false"/>
          <w:i w:val="false"/>
          <w:color w:val="000000"/>
          <w:sz w:val="28"/>
        </w:rPr>
        <w:t xml:space="preserve"> сай бекітілсін. Оның жұмысын үйлестіру және азаматтарды 2009 жылдың сәуір-маусым және қазан-желтоқсан айларында мерзімді әскери қызметке шақыруды өткізу кестесін дайындау аудандық қорғаныс істері жөніндегі бөлімінен (келісімі бойынша) сұралсын.</w:t>
      </w:r>
      <w:r>
        <w:br/>
      </w:r>
      <w:r>
        <w:rPr>
          <w:rFonts w:ascii="Times New Roman"/>
          <w:b w:val="false"/>
          <w:i w:val="false"/>
          <w:color w:val="000000"/>
          <w:sz w:val="28"/>
        </w:rPr>
        <w:t>
</w:t>
      </w:r>
      <w:r>
        <w:rPr>
          <w:rFonts w:ascii="Times New Roman"/>
          <w:b w:val="false"/>
          <w:i w:val="false"/>
          <w:color w:val="000000"/>
          <w:sz w:val="28"/>
        </w:rPr>
        <w:t>
      2. Жаңақорған, Шалхия кенттері мен барлық ауылдық округ әкімдері 2009 жылдың сәуір-маусымында және қазан-желтоқсанында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мерзімді әскери қызметке шақыруды жүргізуді ұйымдастырсын.</w:t>
      </w:r>
      <w:r>
        <w:br/>
      </w:r>
      <w:r>
        <w:rPr>
          <w:rFonts w:ascii="Times New Roman"/>
          <w:b w:val="false"/>
          <w:i w:val="false"/>
          <w:color w:val="000000"/>
          <w:sz w:val="28"/>
        </w:rPr>
        <w:t>
</w:t>
      </w:r>
      <w:r>
        <w:rPr>
          <w:rFonts w:ascii="Times New Roman"/>
          <w:b w:val="false"/>
          <w:i w:val="false"/>
          <w:color w:val="000000"/>
          <w:sz w:val="28"/>
        </w:rPr>
        <w:t>
      3. Жаңақорған аудандық емханасы мемлекеттік мекемесіне және облыстық денсаулық сақтау басқармасының аудандағы өкілдігіне (келісімі бойынша) аудандық шақыру комиссиясының жиын пунктінің жанынан аудандық медициналық комиссиясын құру сұралсын.</w:t>
      </w:r>
      <w:r>
        <w:br/>
      </w:r>
      <w:r>
        <w:rPr>
          <w:rFonts w:ascii="Times New Roman"/>
          <w:b w:val="false"/>
          <w:i w:val="false"/>
          <w:color w:val="000000"/>
          <w:sz w:val="28"/>
        </w:rPr>
        <w:t>
</w:t>
      </w:r>
      <w:r>
        <w:rPr>
          <w:rFonts w:ascii="Times New Roman"/>
          <w:b w:val="false"/>
          <w:i w:val="false"/>
          <w:color w:val="000000"/>
          <w:sz w:val="28"/>
        </w:rPr>
        <w:t>
      4. Аудандық білім бөліміне аудандық шақыру комиссиясына техникалық көмек көрсететін мекемелер мен қызметкерлердің тізімін бекіту және олардың жұмысын ұйымдастыруды қамтамасыз ету тапсырылсын.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(келісімі бойынша), Жаңақорған станциясының темір жол желілік полиция бөліміне (келісімі бойынша) шақыру комиссиясының жиын пунктінде қоғамдық тәртіпті қамтамасыз ету және шақырылғандардың жүру маршруттарында қоғамдық тәртіпті сақтау мақсатында жол полициясы инспекторларын, патрульдік автокөліктердің және полиция нарядтарының қажетті санын бөлу ұсынылсын.</w:t>
      </w:r>
      <w:r>
        <w:br/>
      </w:r>
      <w:r>
        <w:rPr>
          <w:rFonts w:ascii="Times New Roman"/>
          <w:b w:val="false"/>
          <w:i w:val="false"/>
          <w:color w:val="000000"/>
          <w:sz w:val="28"/>
        </w:rPr>
        <w:t>
</w:t>
      </w:r>
      <w:r>
        <w:rPr>
          <w:rFonts w:ascii="Times New Roman"/>
          <w:b w:val="false"/>
          <w:i w:val="false"/>
          <w:color w:val="000000"/>
          <w:sz w:val="28"/>
        </w:rPr>
        <w:t>
      6. "Қызылорда электр тарату желісі компаниясы" АҚ-ның аудандық филиалынан (келісімі бойынша) шақыру кезеңінде электр жарығының үздіксіз беріліп тұруын қамтамасыз етуге ықпал жасау сұралсын.</w:t>
      </w:r>
      <w:r>
        <w:br/>
      </w:r>
      <w:r>
        <w:rPr>
          <w:rFonts w:ascii="Times New Roman"/>
          <w:b w:val="false"/>
          <w:i w:val="false"/>
          <w:color w:val="000000"/>
          <w:sz w:val="28"/>
        </w:rPr>
        <w:t>
</w:t>
      </w:r>
      <w:r>
        <w:rPr>
          <w:rFonts w:ascii="Times New Roman"/>
          <w:b w:val="false"/>
          <w:i w:val="false"/>
          <w:color w:val="000000"/>
          <w:sz w:val="28"/>
        </w:rPr>
        <w:t>
      7. Аудандық мәдениет және тілдерді дамыту бөлімі әскери қызметке шақырылғандарды салтанатты жағдайда шығарып салу күндерінде әскерге шақырылған жастар алдында концерттер, жиын пунктінде әскери-патриоттық тақырыптардағы көркем суретті және деректі фильмдерді көрсетуді ұйымдастырсын.</w:t>
      </w:r>
      <w:r>
        <w:br/>
      </w:r>
      <w:r>
        <w:rPr>
          <w:rFonts w:ascii="Times New Roman"/>
          <w:b w:val="false"/>
          <w:i w:val="false"/>
          <w:color w:val="000000"/>
          <w:sz w:val="28"/>
        </w:rPr>
        <w:t>
</w:t>
      </w:r>
      <w:r>
        <w:rPr>
          <w:rFonts w:ascii="Times New Roman"/>
          <w:b w:val="false"/>
          <w:i w:val="false"/>
          <w:color w:val="000000"/>
          <w:sz w:val="28"/>
        </w:rPr>
        <w:t>
      8. Жаңақорған кентінің әкімі аудандық қорғаныс істері жөніндегі</w:t>
      </w:r>
      <w:r>
        <w:br/>
      </w:r>
      <w:r>
        <w:rPr>
          <w:rFonts w:ascii="Times New Roman"/>
          <w:b w:val="false"/>
          <w:i w:val="false"/>
          <w:color w:val="000000"/>
          <w:sz w:val="28"/>
        </w:rPr>
        <w:t>
бөлімінің жанындағы аудандық жиын пунктіне жұмыссыз ретінде</w:t>
      </w:r>
      <w:r>
        <w:br/>
      </w:r>
      <w:r>
        <w:rPr>
          <w:rFonts w:ascii="Times New Roman"/>
          <w:b w:val="false"/>
          <w:i w:val="false"/>
          <w:color w:val="000000"/>
          <w:sz w:val="28"/>
        </w:rPr>
        <w:t>
тіркелгендерден қоғамдық жұмыс істеуге өз еріктерімен келіскен бірнеше адамды бөлсін.</w:t>
      </w:r>
      <w:r>
        <w:br/>
      </w:r>
      <w:r>
        <w:rPr>
          <w:rFonts w:ascii="Times New Roman"/>
          <w:b w:val="false"/>
          <w:i w:val="false"/>
          <w:color w:val="000000"/>
          <w:sz w:val="28"/>
        </w:rPr>
        <w:t>
</w:t>
      </w:r>
      <w:r>
        <w:rPr>
          <w:rFonts w:ascii="Times New Roman"/>
          <w:b w:val="false"/>
          <w:i w:val="false"/>
          <w:color w:val="000000"/>
          <w:sz w:val="28"/>
        </w:rPr>
        <w:t>
      9. Аудандық қорғаныс істері жөніндегі бөлімінен (келісімі бойынша), Жаңақорған аудандық емханасы мемлекеттік мекемесінен және облыстық денсаулық сақтау департаментінің аудандағы өкілдігінен</w:t>
      </w:r>
      <w:r>
        <w:br/>
      </w:r>
      <w:r>
        <w:rPr>
          <w:rFonts w:ascii="Times New Roman"/>
          <w:b w:val="false"/>
          <w:i w:val="false"/>
          <w:color w:val="000000"/>
          <w:sz w:val="28"/>
        </w:rPr>
        <w:t>
(келісімі бойынша), аудандық ішкі істер бөлімінен (келісімі бойынша) және Жаңақорған станциясының темір жол желілік полиция бөлімінен (келісімі бойынша) осы қаулыны орындау бойынша атқарылған жұмыстар туралы ақпаратты 2009 жылдың 10 шілдесіне және 2010 жылдың 15 қаңтарына аудан әкіміне беру ұсынылсын.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орындалуына бақылау жасау аудан әкімінің</w:t>
      </w:r>
      <w:r>
        <w:br/>
      </w:r>
      <w:r>
        <w:rPr>
          <w:rFonts w:ascii="Times New Roman"/>
          <w:b w:val="false"/>
          <w:i w:val="false"/>
          <w:color w:val="000000"/>
          <w:sz w:val="28"/>
        </w:rPr>
        <w:t>
орынбасары Б. Ибрагимовке жүктелсін.</w:t>
      </w:r>
      <w:r>
        <w:br/>
      </w:r>
      <w:r>
        <w:rPr>
          <w:rFonts w:ascii="Times New Roman"/>
          <w:b w:val="false"/>
          <w:i w:val="false"/>
          <w:color w:val="000000"/>
          <w:sz w:val="28"/>
        </w:rPr>
        <w:t>
</w:t>
      </w:r>
      <w:r>
        <w:rPr>
          <w:rFonts w:ascii="Times New Roman"/>
          <w:b w:val="false"/>
          <w:i w:val="false"/>
          <w:color w:val="000000"/>
          <w:sz w:val="28"/>
        </w:rPr>
        <w:t>
      11.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Жаңақорған ауданының әкімі                      Б. Еламанов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Аудандық емхананың бас дәрігері</w:t>
      </w:r>
      <w:r>
        <w:br/>
      </w:r>
      <w:r>
        <w:rPr>
          <w:rFonts w:ascii="Times New Roman"/>
          <w:b w:val="false"/>
          <w:i w:val="false"/>
          <w:color w:val="000000"/>
          <w:sz w:val="28"/>
        </w:rPr>
        <w:t>
</w:t>
      </w:r>
      <w:r>
        <w:rPr>
          <w:rFonts w:ascii="Times New Roman"/>
          <w:b w:val="false"/>
          <w:i/>
          <w:color w:val="000000"/>
          <w:sz w:val="28"/>
        </w:rPr>
        <w:t>Ысқақов Сәулебек Есхожаұлы</w:t>
      </w:r>
      <w:r>
        <w:br/>
      </w:r>
      <w:r>
        <w:rPr>
          <w:rFonts w:ascii="Times New Roman"/>
          <w:b w:val="false"/>
          <w:i w:val="false"/>
          <w:color w:val="000000"/>
          <w:sz w:val="28"/>
        </w:rPr>
        <w:t>
</w:t>
      </w:r>
      <w:r>
        <w:rPr>
          <w:rFonts w:ascii="Times New Roman"/>
          <w:b w:val="false"/>
          <w:i/>
          <w:color w:val="000000"/>
          <w:sz w:val="28"/>
        </w:rPr>
        <w:t>03 сәуір 2009 жылы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Аудандық ішкі істер бөлімінің</w:t>
      </w:r>
      <w:r>
        <w:br/>
      </w:r>
      <w:r>
        <w:rPr>
          <w:rFonts w:ascii="Times New Roman"/>
          <w:b w:val="false"/>
          <w:i w:val="false"/>
          <w:color w:val="000000"/>
          <w:sz w:val="28"/>
        </w:rPr>
        <w:t>
</w:t>
      </w:r>
      <w:r>
        <w:rPr>
          <w:rFonts w:ascii="Times New Roman"/>
          <w:b w:val="false"/>
          <w:i/>
          <w:color w:val="000000"/>
          <w:sz w:val="28"/>
        </w:rPr>
        <w:t>бастығы Нәлібаев Пазылбек</w:t>
      </w:r>
      <w:r>
        <w:br/>
      </w:r>
      <w:r>
        <w:rPr>
          <w:rFonts w:ascii="Times New Roman"/>
          <w:b w:val="false"/>
          <w:i w:val="false"/>
          <w:color w:val="000000"/>
          <w:sz w:val="28"/>
        </w:rPr>
        <w:t>
</w:t>
      </w:r>
      <w:r>
        <w:rPr>
          <w:rFonts w:ascii="Times New Roman"/>
          <w:b w:val="false"/>
          <w:i/>
          <w:color w:val="000000"/>
          <w:sz w:val="28"/>
        </w:rPr>
        <w:t>03 сәуір 2009 жылы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Аудандық қорғаныс істері жөніндегі</w:t>
      </w:r>
      <w:r>
        <w:br/>
      </w:r>
      <w:r>
        <w:rPr>
          <w:rFonts w:ascii="Times New Roman"/>
          <w:b w:val="false"/>
          <w:i w:val="false"/>
          <w:color w:val="000000"/>
          <w:sz w:val="28"/>
        </w:rPr>
        <w:t>
</w:t>
      </w:r>
      <w:r>
        <w:rPr>
          <w:rFonts w:ascii="Times New Roman"/>
          <w:b w:val="false"/>
          <w:i/>
          <w:color w:val="000000"/>
          <w:sz w:val="28"/>
        </w:rPr>
        <w:t>бөлім бастығы Әлімбетов Сабырхан Қалиханұлы</w:t>
      </w:r>
      <w:r>
        <w:br/>
      </w:r>
      <w:r>
        <w:rPr>
          <w:rFonts w:ascii="Times New Roman"/>
          <w:b w:val="false"/>
          <w:i w:val="false"/>
          <w:color w:val="000000"/>
          <w:sz w:val="28"/>
        </w:rPr>
        <w:t>
</w:t>
      </w:r>
      <w:r>
        <w:rPr>
          <w:rFonts w:ascii="Times New Roman"/>
          <w:b w:val="false"/>
          <w:i/>
          <w:color w:val="000000"/>
          <w:sz w:val="28"/>
        </w:rPr>
        <w:t>23 қыркүйек 2009 жылы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"Қызылорда электр тарату желісі</w:t>
      </w:r>
      <w:r>
        <w:br/>
      </w:r>
      <w:r>
        <w:rPr>
          <w:rFonts w:ascii="Times New Roman"/>
          <w:b w:val="false"/>
          <w:i w:val="false"/>
          <w:color w:val="000000"/>
          <w:sz w:val="28"/>
        </w:rPr>
        <w:t>
</w:t>
      </w:r>
      <w:r>
        <w:rPr>
          <w:rFonts w:ascii="Times New Roman"/>
          <w:b w:val="false"/>
          <w:i/>
          <w:color w:val="000000"/>
          <w:sz w:val="28"/>
        </w:rPr>
        <w:t>компаниясы" АҚ-ның аудандық филиалының</w:t>
      </w:r>
      <w:r>
        <w:br/>
      </w:r>
      <w:r>
        <w:rPr>
          <w:rFonts w:ascii="Times New Roman"/>
          <w:b w:val="false"/>
          <w:i w:val="false"/>
          <w:color w:val="000000"/>
          <w:sz w:val="28"/>
        </w:rPr>
        <w:t>
</w:t>
      </w:r>
      <w:r>
        <w:rPr>
          <w:rFonts w:ascii="Times New Roman"/>
          <w:b w:val="false"/>
          <w:i/>
          <w:color w:val="000000"/>
          <w:sz w:val="28"/>
        </w:rPr>
        <w:t>бастығы Құрышжанов Еркін</w:t>
      </w:r>
      <w:r>
        <w:br/>
      </w:r>
      <w:r>
        <w:rPr>
          <w:rFonts w:ascii="Times New Roman"/>
          <w:b w:val="false"/>
          <w:i w:val="false"/>
          <w:color w:val="000000"/>
          <w:sz w:val="28"/>
        </w:rPr>
        <w:t>
</w:t>
      </w:r>
      <w:r>
        <w:rPr>
          <w:rFonts w:ascii="Times New Roman"/>
          <w:b w:val="false"/>
          <w:i/>
          <w:color w:val="000000"/>
          <w:sz w:val="28"/>
        </w:rPr>
        <w:t>03 сәуір 2009 жылы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Жаңақорған станциясының темір жолы</w:t>
      </w:r>
      <w:r>
        <w:br/>
      </w:r>
      <w:r>
        <w:rPr>
          <w:rFonts w:ascii="Times New Roman"/>
          <w:b w:val="false"/>
          <w:i w:val="false"/>
          <w:color w:val="000000"/>
          <w:sz w:val="28"/>
        </w:rPr>
        <w:t>
</w:t>
      </w:r>
      <w:r>
        <w:rPr>
          <w:rFonts w:ascii="Times New Roman"/>
          <w:b w:val="false"/>
          <w:i/>
          <w:color w:val="000000"/>
          <w:sz w:val="28"/>
        </w:rPr>
        <w:t>желілік полиция бөлімінің бастығы</w:t>
      </w:r>
      <w:r>
        <w:br/>
      </w:r>
      <w:r>
        <w:rPr>
          <w:rFonts w:ascii="Times New Roman"/>
          <w:b w:val="false"/>
          <w:i w:val="false"/>
          <w:color w:val="000000"/>
          <w:sz w:val="28"/>
        </w:rPr>
        <w:t>
</w:t>
      </w:r>
      <w:r>
        <w:rPr>
          <w:rFonts w:ascii="Times New Roman"/>
          <w:b w:val="false"/>
          <w:i/>
          <w:color w:val="000000"/>
          <w:sz w:val="28"/>
        </w:rPr>
        <w:t>Әбусейітов Мырзан</w:t>
      </w:r>
      <w:r>
        <w:br/>
      </w:r>
      <w:r>
        <w:rPr>
          <w:rFonts w:ascii="Times New Roman"/>
          <w:b w:val="false"/>
          <w:i w:val="false"/>
          <w:color w:val="000000"/>
          <w:sz w:val="28"/>
        </w:rPr>
        <w:t>
</w:t>
      </w:r>
      <w:r>
        <w:rPr>
          <w:rFonts w:ascii="Times New Roman"/>
          <w:b w:val="false"/>
          <w:i/>
          <w:color w:val="000000"/>
          <w:sz w:val="28"/>
        </w:rPr>
        <w:t>03 сәуір 2009 жылы</w:t>
      </w:r>
    </w:p>
    <w:bookmarkStart w:name="z13"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6 сәуір</w:t>
      </w:r>
      <w:r>
        <w:br/>
      </w:r>
      <w:r>
        <w:rPr>
          <w:rFonts w:ascii="Times New Roman"/>
          <w:b w:val="false"/>
          <w:i w:val="false"/>
          <w:color w:val="000000"/>
          <w:sz w:val="28"/>
        </w:rPr>
        <w:t>
      N 190 қаулысына қосымша</w:t>
      </w:r>
    </w:p>
    <w:bookmarkEnd w:id="1"/>
    <w:bookmarkStart w:name="z14"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ff0000"/>
          <w:sz w:val="28"/>
        </w:rPr>
        <w:t xml:space="preserve">      Ескерту. Қосымшаға өзгеріс енгізілді - Қызылорда облысы Жаңақорған ауданы әкімдігінің 2009.09.23 </w:t>
      </w:r>
      <w:r>
        <w:rPr>
          <w:rFonts w:ascii="Times New Roman"/>
          <w:b w:val="false"/>
          <w:i w:val="false"/>
          <w:color w:val="ff0000"/>
          <w:sz w:val="28"/>
        </w:rPr>
        <w:t>N 390</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Әлімбетов Сабырхан Қалиханұлы - аудандық қорғаныс істері жөніндегі бастығы, комиссия төрағасы (келісімі бойынша)</w:t>
      </w:r>
      <w:r>
        <w:br/>
      </w:r>
      <w:r>
        <w:rPr>
          <w:rFonts w:ascii="Times New Roman"/>
          <w:b w:val="false"/>
          <w:i w:val="false"/>
          <w:color w:val="000000"/>
          <w:sz w:val="28"/>
        </w:rPr>
        <w:t>
      Ибрагимов Болат Мақсұтұлы - аудан әкімінің орынбасары,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Жақсыбеков Ерзақ Өмірзақұлы - аудандық ішкі істер бөлімі бастығының орынбасары (келісімі бойынша)</w:t>
      </w:r>
      <w:r>
        <w:br/>
      </w:r>
      <w:r>
        <w:rPr>
          <w:rFonts w:ascii="Times New Roman"/>
          <w:b w:val="false"/>
          <w:i w:val="false"/>
          <w:color w:val="000000"/>
          <w:sz w:val="28"/>
        </w:rPr>
        <w:t>
      Абдусаметов Жақсылық - аудандық емхананың бас дәрігерінің орынбасары, медициналық комиссия төрағасы, (келісімі бойынша)</w:t>
      </w:r>
      <w:r>
        <w:br/>
      </w:r>
      <w:r>
        <w:rPr>
          <w:rFonts w:ascii="Times New Roman"/>
          <w:b w:val="false"/>
          <w:i w:val="false"/>
          <w:color w:val="000000"/>
          <w:sz w:val="28"/>
        </w:rPr>
        <w:t xml:space="preserve">
      Реева Эльмира - аудандық емхананың медбикесі, комиссия хатшысы (келісімі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