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e9a" w14:textId="b892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алуға жұмсалатын шығынды өтеу үшін өтемақы төлеу Нұсқаулығын бекіту туралы" Жалағаш аудандық мәслихатының 2009 жылғы 24 қыркүйектегі N 20-3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23 желтоқсандағы N 23-6 шешімі. Қызылорда облысының Әділет департаменті Жалағаш ауданының Әділет басқармасында 2009 жылы 30 желтоқсанда N 10-6-134 тіркелді. Күші жойылды - Қызылорда облысы Жалағаш аудандық мәслихатының 2012 жылғы 26 қыркүйектегі N 11-6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2012.09.26 N 11-6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алуға жұмсалатын шығынды өтеу үшін өтемақы төлеу Нұсқаулығын бекіту туралы" Жалағаш аудандық мәслихатының 2009 жылғы 24 қыркүйектегі </w:t>
      </w:r>
      <w:r>
        <w:rPr>
          <w:rFonts w:ascii="Times New Roman"/>
          <w:b w:val="false"/>
          <w:i w:val="false"/>
          <w:color w:val="000000"/>
          <w:sz w:val="28"/>
        </w:rPr>
        <w:t>N 20-3</w:t>
      </w:r>
      <w:r>
        <w:rPr>
          <w:rFonts w:ascii="Times New Roman"/>
          <w:b w:val="false"/>
          <w:i w:val="false"/>
          <w:color w:val="000000"/>
          <w:sz w:val="28"/>
        </w:rPr>
        <w:t xml:space="preserve"> шешіміне (нормативтік құқықтық кесімдерді мемлекеттік тіркеу тізілімінде N 10-6-127 санымен тіркелген, "Жалағаш жаршысы" газетінің 2009 жылғы 14 қазандағы N 81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алуға жұмсалатын шығынды өтеу үшін өтемақы төлеу Нұсқаулығының </w:t>
      </w:r>
      <w:r>
        <w:rPr>
          <w:rFonts w:ascii="Times New Roman"/>
          <w:b w:val="false"/>
          <w:i w:val="false"/>
          <w:color w:val="000000"/>
          <w:sz w:val="28"/>
        </w:rPr>
        <w:t>4-тармағындағы</w:t>
      </w:r>
      <w:r>
        <w:rPr>
          <w:rFonts w:ascii="Times New Roman"/>
          <w:b w:val="false"/>
          <w:i w:val="false"/>
          <w:color w:val="000000"/>
          <w:sz w:val="28"/>
        </w:rPr>
        <w:t xml:space="preserve"> "отбасының бір мүшесіне"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XХІІІ-сессиясының төрағасы                Ұ. ЕСПАНҰЛЫ</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