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1737" w14:textId="81e1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23 желтоқсандағы N 23-2 шешімі. Қызылорда облысының Әділет департаменті Жалағаш ауданының Әділет басқармасында 2009 жылы 30 желтоқсанда N 10-6-133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2010 жылға мынадай көлемде бекітілсін:</w:t>
      </w:r>
      <w:r>
        <w:br/>
      </w:r>
      <w:r>
        <w:rPr>
          <w:rFonts w:ascii="Times New Roman"/>
          <w:b w:val="false"/>
          <w:i w:val="false"/>
          <w:color w:val="000000"/>
          <w:sz w:val="28"/>
        </w:rPr>
        <w:t>
      1) кірістер – 3 890 591 мың теңге, оның ішінде:</w:t>
      </w:r>
      <w:r>
        <w:br/>
      </w:r>
      <w:r>
        <w:rPr>
          <w:rFonts w:ascii="Times New Roman"/>
          <w:b w:val="false"/>
          <w:i w:val="false"/>
          <w:color w:val="000000"/>
          <w:sz w:val="28"/>
        </w:rPr>
        <w:t>
      салықтық түсімдер – 813 401 мың теңге;</w:t>
      </w:r>
      <w:r>
        <w:br/>
      </w:r>
      <w:r>
        <w:rPr>
          <w:rFonts w:ascii="Times New Roman"/>
          <w:b w:val="false"/>
          <w:i w:val="false"/>
          <w:color w:val="000000"/>
          <w:sz w:val="28"/>
        </w:rPr>
        <w:t>
      салықтық емес түсімдер – 2 843 мың теңге;</w:t>
      </w:r>
      <w:r>
        <w:br/>
      </w:r>
      <w:r>
        <w:rPr>
          <w:rFonts w:ascii="Times New Roman"/>
          <w:b w:val="false"/>
          <w:i w:val="false"/>
          <w:color w:val="000000"/>
          <w:sz w:val="28"/>
        </w:rPr>
        <w:t>
      негізгі капиталды сатудан түсетін түсімдер – 2 841 мың теңге;</w:t>
      </w:r>
      <w:r>
        <w:br/>
      </w:r>
      <w:r>
        <w:rPr>
          <w:rFonts w:ascii="Times New Roman"/>
          <w:b w:val="false"/>
          <w:i w:val="false"/>
          <w:color w:val="000000"/>
          <w:sz w:val="28"/>
        </w:rPr>
        <w:t>
      трансферттер түсімі – 3 071 506 мың теңге;</w:t>
      </w:r>
      <w:r>
        <w:br/>
      </w:r>
      <w:r>
        <w:rPr>
          <w:rFonts w:ascii="Times New Roman"/>
          <w:b w:val="false"/>
          <w:i w:val="false"/>
          <w:color w:val="000000"/>
          <w:sz w:val="28"/>
        </w:rPr>
        <w:t>
      2) шығындар – 4 108 218 мың теңге;</w:t>
      </w:r>
      <w:r>
        <w:br/>
      </w:r>
      <w:r>
        <w:rPr>
          <w:rFonts w:ascii="Times New Roman"/>
          <w:b w:val="false"/>
          <w:i w:val="false"/>
          <w:color w:val="000000"/>
          <w:sz w:val="28"/>
        </w:rPr>
        <w:t>
      3) таза бюджеттік кредиттеу - 83 678:</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- 83 678;</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301 305;</w:t>
      </w:r>
      <w:r>
        <w:br/>
      </w:r>
      <w:r>
        <w:rPr>
          <w:rFonts w:ascii="Times New Roman"/>
          <w:b w:val="false"/>
          <w:i w:val="false"/>
          <w:color w:val="000000"/>
          <w:sz w:val="28"/>
        </w:rPr>
        <w:t>
      6) бюджет тапшылығын қаржыландыру (профицитін пайдалану) - 301 305:</w:t>
      </w:r>
      <w:r>
        <w:br/>
      </w:r>
      <w:r>
        <w:rPr>
          <w:rFonts w:ascii="Times New Roman"/>
          <w:b w:val="false"/>
          <w:i w:val="false"/>
          <w:color w:val="000000"/>
          <w:sz w:val="28"/>
        </w:rPr>
        <w:t>
      қарыздар түсімі - 83 678;</w:t>
      </w:r>
      <w:r>
        <w:br/>
      </w:r>
      <w:r>
        <w:rPr>
          <w:rFonts w:ascii="Times New Roman"/>
          <w:b w:val="false"/>
          <w:i w:val="false"/>
          <w:color w:val="000000"/>
          <w:sz w:val="28"/>
        </w:rPr>
        <w:t>
      қарыздарды өтеу - 2 408;</w:t>
      </w:r>
      <w:r>
        <w:br/>
      </w:r>
      <w:r>
        <w:rPr>
          <w:rFonts w:ascii="Times New Roman"/>
          <w:b w:val="false"/>
          <w:i w:val="false"/>
          <w:color w:val="000000"/>
          <w:sz w:val="28"/>
        </w:rPr>
        <w:t>
      бюджет қаражатының пайдаланылатын қалдықтары - 220 035.</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Қызылорда облысы Жалағаш аудандық мәслихатының 2009.12.31 </w:t>
      </w:r>
      <w:r>
        <w:rPr>
          <w:rFonts w:ascii="Times New Roman"/>
          <w:b w:val="false"/>
          <w:i w:val="false"/>
          <w:color w:val="000000"/>
          <w:sz w:val="28"/>
        </w:rPr>
        <w:t>N 24-1</w:t>
      </w:r>
      <w:r>
        <w:rPr>
          <w:rFonts w:ascii="Times New Roman"/>
          <w:b w:val="false"/>
          <w:i w:val="false"/>
          <w:color w:val="ff0000"/>
          <w:sz w:val="28"/>
        </w:rPr>
        <w:t xml:space="preserve"> (2010.01.01 бастап қолданысқа енгізіледі); 2010.03.03 </w:t>
      </w:r>
      <w:r>
        <w:rPr>
          <w:rFonts w:ascii="Times New Roman"/>
          <w:b w:val="false"/>
          <w:i w:val="false"/>
          <w:color w:val="000000"/>
          <w:sz w:val="28"/>
        </w:rPr>
        <w:t>N 27-1</w:t>
      </w:r>
      <w:r>
        <w:rPr>
          <w:rFonts w:ascii="Times New Roman"/>
          <w:b w:val="false"/>
          <w:i w:val="false"/>
          <w:color w:val="ff0000"/>
          <w:sz w:val="28"/>
        </w:rPr>
        <w:t xml:space="preserve"> (2010.01.01 бастап қолданысқа енгізіледі); 2010.04.07 </w:t>
      </w:r>
      <w:r>
        <w:rPr>
          <w:rFonts w:ascii="Times New Roman"/>
          <w:b w:val="false"/>
          <w:i w:val="false"/>
          <w:color w:val="000000"/>
          <w:sz w:val="28"/>
        </w:rPr>
        <w:t>N 29-1</w:t>
      </w:r>
      <w:r>
        <w:rPr>
          <w:rFonts w:ascii="Times New Roman"/>
          <w:b w:val="false"/>
          <w:i w:val="false"/>
          <w:color w:val="ff0000"/>
          <w:sz w:val="28"/>
        </w:rPr>
        <w:t xml:space="preserve"> (2010.01.01 бастап қолданысқа енгізіледі); 2010.04.14 </w:t>
      </w:r>
      <w:r>
        <w:rPr>
          <w:rFonts w:ascii="Times New Roman"/>
          <w:b w:val="false"/>
          <w:i w:val="false"/>
          <w:color w:val="000000"/>
          <w:sz w:val="28"/>
        </w:rPr>
        <w:t>N 30-1</w:t>
      </w:r>
      <w:r>
        <w:rPr>
          <w:rFonts w:ascii="Times New Roman"/>
          <w:b w:val="false"/>
          <w:i w:val="false"/>
          <w:color w:val="ff0000"/>
          <w:sz w:val="28"/>
        </w:rPr>
        <w:t xml:space="preserve"> (2010.01.01 бастап қолданысқа енгізіледі); 2010.07.30 </w:t>
      </w:r>
      <w:r>
        <w:rPr>
          <w:rFonts w:ascii="Times New Roman"/>
          <w:b w:val="false"/>
          <w:i w:val="false"/>
          <w:color w:val="000000"/>
          <w:sz w:val="28"/>
        </w:rPr>
        <w:t>N 32-1</w:t>
      </w:r>
      <w:r>
        <w:rPr>
          <w:rFonts w:ascii="Times New Roman"/>
          <w:b w:val="false"/>
          <w:i w:val="false"/>
          <w:color w:val="ff0000"/>
          <w:sz w:val="28"/>
        </w:rPr>
        <w:t xml:space="preserve"> (2010.01.01 бастап қолданысқа енгізіледі); 2010.10.04 </w:t>
      </w:r>
      <w:r>
        <w:rPr>
          <w:rFonts w:ascii="Times New Roman"/>
          <w:b w:val="false"/>
          <w:i w:val="false"/>
          <w:color w:val="000000"/>
          <w:sz w:val="28"/>
        </w:rPr>
        <w:t>N 33-2</w:t>
      </w:r>
      <w:r>
        <w:rPr>
          <w:rFonts w:ascii="Times New Roman"/>
          <w:b w:val="false"/>
          <w:i w:val="false"/>
          <w:color w:val="ff0000"/>
          <w:sz w:val="28"/>
        </w:rPr>
        <w:t xml:space="preserve"> (2010.01.01 бастап қолданысқа енгізіледі); 2010.10.22 </w:t>
      </w:r>
      <w:r>
        <w:rPr>
          <w:rFonts w:ascii="Times New Roman"/>
          <w:b w:val="false"/>
          <w:i w:val="false"/>
          <w:color w:val="000000"/>
          <w:sz w:val="28"/>
        </w:rPr>
        <w:t>N 34-1</w:t>
      </w:r>
      <w:r>
        <w:rPr>
          <w:rFonts w:ascii="Times New Roman"/>
          <w:b w:val="false"/>
          <w:i w:val="false"/>
          <w:color w:val="ff0000"/>
          <w:sz w:val="28"/>
        </w:rPr>
        <w:t xml:space="preserve"> (2010.01.01 бастап қолданысқа енгізіледі); 2010.12.14 </w:t>
      </w:r>
      <w:r>
        <w:rPr>
          <w:rFonts w:ascii="Times New Roman"/>
          <w:b w:val="false"/>
          <w:i w:val="false"/>
          <w:color w:val="000000"/>
          <w:sz w:val="28"/>
        </w:rPr>
        <w:t>N 36-1</w:t>
      </w:r>
      <w:r>
        <w:rPr>
          <w:rFonts w:ascii="Times New Roman"/>
          <w:b w:val="false"/>
          <w:i w:val="false"/>
          <w:color w:val="ff0000"/>
          <w:sz w:val="28"/>
        </w:rPr>
        <w:t>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 Аудан бюджеті қаражатының бос қалдықтарының бағытталған шығындары 7-қосымшаға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Қызылорда облысы Жалағаш аудандық мәслихатының 2010.03.03 </w:t>
      </w:r>
      <w:r>
        <w:rPr>
          <w:rFonts w:ascii="Times New Roman"/>
          <w:b w:val="false"/>
          <w:i w:val="false"/>
          <w:color w:val="000000"/>
          <w:sz w:val="28"/>
        </w:rPr>
        <w:t>N 27-1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1-2.Бюджеттік бағдарламалар бойынша төмендегіше:</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бюджеттік бағдарламасы бойынша "Республикалық бюджеттен берілетін трансферттер есебiнен" деген кіші бағдарламадан 2 274 мың теңге, "Ауру жануарларды санитарлық союды ұйымдастыру" деген бюджеттік бағдарламадан 2 000 мың теңге, "Алып қойылатын және жойылатын ауру жануарлардың, жануарлардан алынатын өнімдер мен шикізаттың құнын иелеріне өтеу" деген бюджеттік бағдарламадан 2 000 мың теңге, "Эпизоотияға қарсы іс-шаралар жүргізу" деген бюджеттік бағдарламадан 19 678 мың теңге қысқартылып, оcы қаржылар:</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2 274 мың теңге, "Ауру жануарларды санитарлық союды ұйымдастыру" деген бюджеттік бағдарламаға 2 000 мың теңге, "Алып қойылатын және жойылатын ауру жануарлардың, жануарлардан алынатын өнімдер мен шикізаттың құнын иелеріне өтеу" деген бюджеттік бағдарламаға 2 000 мың теңге, "Эпизоотияға қарсы іс-шаралар жүргізу" деген бюджеттік бағдарламаға 19 678 мың теңге болып ауыстырылсын.</w:t>
      </w:r>
      <w:r>
        <w:br/>
      </w:r>
      <w:r>
        <w:rPr>
          <w:rFonts w:ascii="Times New Roman"/>
          <w:b w:val="false"/>
          <w:i w:val="false"/>
          <w:color w:val="000000"/>
          <w:sz w:val="28"/>
        </w:rPr>
        <w:t>
      "Автомобиль жолдарының жұмыс істеуін қамтамасыз ету" деген бюджеттік бағдарламадан 17 808 мың теңге, "Ұлы Отан соғысындағы Жеңістің 65 жылдығына Ұлы Отан соғысының қатысушылары мен мүгедектеріне біржолғы материалдық көмекті төлеу" деген бюджеттік бағдарламадан 420 мың теңге, ауылдық округі әкімдері аппараттары бойынша "Елді мекендерді абаттандыру мен көгалдандыру"деген бағдарламадан 1 400 мың теңге, барлығы 19 628 мың теңге қысқартылып, ол "Спорт объектілерін дамыту" деген бағдарламаға 17 628 мың теңге, "Елді мекендерді абаттандыру мен көгалдандыру" деген бағдарламаға 2 000 мың теңге болып ауыстырылсын.</w:t>
      </w:r>
      <w:r>
        <w:br/>
      </w:r>
      <w:r>
        <w:rPr>
          <w:rFonts w:ascii="Times New Roman"/>
          <w:b w:val="false"/>
          <w:i w:val="false"/>
          <w:color w:val="000000"/>
          <w:sz w:val="28"/>
        </w:rPr>
        <w:t>
      "Жалпы бiлiм беру" деген бюджеттік бағдарламадан 96 мың теңге қысқартылып, ол "Мектепке дейінгі тәрбие ұйымдарының қызметін қамтамасыз ету" деген бағдарламаға ауыстырылсын.</w:t>
      </w:r>
      <w:r>
        <w:br/>
      </w:r>
      <w:r>
        <w:rPr>
          <w:rFonts w:ascii="Times New Roman"/>
          <w:b w:val="false"/>
          <w:i w:val="false"/>
          <w:color w:val="000000"/>
          <w:sz w:val="28"/>
        </w:rPr>
        <w:t>
      "Сумен жабдықтау және су бөлу жүйесінің қызмет етуі" деген бюджеттік бағдарламадан 242 мың теңге қысқартылып, ол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бағдарламаға ауыстырылсын.</w:t>
      </w:r>
      <w:r>
        <w:br/>
      </w:r>
      <w:r>
        <w:rPr>
          <w:rFonts w:ascii="Times New Roman"/>
          <w:b w:val="false"/>
          <w:i w:val="false"/>
          <w:color w:val="000000"/>
          <w:sz w:val="28"/>
        </w:rPr>
        <w:t>
      "Аудан әкiмінің қызметін қамтамасыз ету жөніндегі қызметтер" деген бюджеттік бағдарламадан 327 мың теңге қысқартылып, ол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бағдарламаға ауыстырылсын.</w:t>
      </w:r>
      <w:r>
        <w:br/>
      </w:r>
      <w:r>
        <w:rPr>
          <w:rFonts w:ascii="Times New Roman"/>
          <w:b w:val="false"/>
          <w:i w:val="false"/>
          <w:color w:val="000000"/>
          <w:sz w:val="28"/>
        </w:rPr>
        <w:t>
      "Аудандық (облыстық маңызы бар қалалық) деңгейде спорттық жарыстар өткізу" деген бюджеттік бағдарламадан 2 800 мың теңге қысқартылып, ол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 деген бағдарламаға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Қызылорда облысы Жалағаш аудандық мәслихатының 2010.03.03 </w:t>
      </w:r>
      <w:r>
        <w:rPr>
          <w:rFonts w:ascii="Times New Roman"/>
          <w:b w:val="false"/>
          <w:i w:val="false"/>
          <w:color w:val="000000"/>
          <w:sz w:val="28"/>
        </w:rPr>
        <w:t>N 27-1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2010 жылға арналған аудан бюджетінің кірістері бойынша заңды тұлғалардың және жеке кәсіпкерлердің мүлкіне салынатын салық 329 936 мың теңгеге көбейтілсін.</w:t>
      </w:r>
      <w:r>
        <w:br/>
      </w:r>
      <w:r>
        <w:rPr>
          <w:rFonts w:ascii="Times New Roman"/>
          <w:b w:val="false"/>
          <w:i w:val="false"/>
          <w:color w:val="000000"/>
          <w:sz w:val="28"/>
        </w:rPr>
        <w:t>
      Тіркелген салық 64 мың теңгеге көбейтілсін.</w:t>
      </w:r>
      <w:r>
        <w:br/>
      </w:r>
      <w:r>
        <w:rPr>
          <w:rFonts w:ascii="Times New Roman"/>
          <w:b w:val="false"/>
          <w:i w:val="false"/>
          <w:color w:val="000000"/>
          <w:sz w:val="28"/>
        </w:rPr>
        <w:t>
      </w:t>
      </w:r>
      <w:r>
        <w:rPr>
          <w:rFonts w:ascii="Times New Roman"/>
          <w:b w:val="false"/>
          <w:i w:val="false"/>
          <w:color w:val="ff0000"/>
          <w:sz w:val="28"/>
        </w:rPr>
        <w:t xml:space="preserve">Ескерту. Шешім 1-3-тармаққа өзгеріс енгізілді және толықтырылды - Қызылорда облысы Жалағаш аудандық мәслихатының 2010.07.30 </w:t>
      </w:r>
      <w:r>
        <w:rPr>
          <w:rFonts w:ascii="Times New Roman"/>
          <w:b w:val="false"/>
          <w:i w:val="false"/>
          <w:color w:val="000000"/>
          <w:sz w:val="28"/>
        </w:rPr>
        <w:t>N 32-1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Аудан бюджетінің шығыстары бойынша қосымша бағытталған шығындар тізбесі 8-қосымшаға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1-3 - 1-4 тармақтармен толықтырылды - Қызылорда облысы Жалағаш аудандық мәслихатының 2010.04.07 </w:t>
      </w:r>
      <w:r>
        <w:rPr>
          <w:rFonts w:ascii="Times New Roman"/>
          <w:b w:val="false"/>
          <w:i w:val="false"/>
          <w:color w:val="000000"/>
          <w:sz w:val="28"/>
        </w:rPr>
        <w:t>N 29-1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1-5.Бюджеттік бағдарламалар бойынша төмендегіше:</w:t>
      </w:r>
      <w:r>
        <w:br/>
      </w:r>
      <w:r>
        <w:rPr>
          <w:rFonts w:ascii="Times New Roman"/>
          <w:b w:val="false"/>
          <w:i w:val="false"/>
          <w:color w:val="000000"/>
          <w:sz w:val="28"/>
        </w:rPr>
        <w:t>
      "Сумен жабдықтау жүйесін дамыту" деген бюджеттік бағдарламадан 4 300 мың теңге қысқартылып, ол "Жергілікті деңгейде құрылыс саласындағы мемлекеттік саясатты іске асыру жөніндегі қызметтер" деген бағдарламаға ауыстырылсын.</w:t>
      </w:r>
      <w:r>
        <w:br/>
      </w:r>
      <w:r>
        <w:rPr>
          <w:rFonts w:ascii="Times New Roman"/>
          <w:b w:val="false"/>
          <w:i w:val="false"/>
          <w:color w:val="000000"/>
          <w:sz w:val="28"/>
        </w:rPr>
        <w:t>
      Кент әкімі бойынша "Елді мекендерді абаттандыру мен көгалдандыру" деген бюджеттік бағдарламадан 500 мың теңге, "Елдi мекендердiң санитариясын қамтамасыз ету" деген бюджеттік бағдарламадан 1 422 мың теңге қысқартылып, олар аудандық тұрғын үй-коммуналдық шаруашылығы, жолаушылар көлігі және автомобиль жолдары бөлімі бойынша "Елді мекендерді абаттандыру және көгалдандыру" деген бюджеттік бағдарламаға 500 мың теңге, "Елдi мекендердiң санитариясын қамтамасыз ету" деген бюджеттік бағдарламаға 1 422 мың теңге болып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1-5 тармақпен толықтырылды - Қызылорда облысы Жалағаш аудандық мәслихатының 2010.04.07 </w:t>
      </w:r>
      <w:r>
        <w:rPr>
          <w:rFonts w:ascii="Times New Roman"/>
          <w:b w:val="false"/>
          <w:i w:val="false"/>
          <w:color w:val="000000"/>
          <w:sz w:val="28"/>
        </w:rPr>
        <w:t>N 29-1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1-6."Бюджет саласындағы еңбекақы төлеу қорының өзгеруіне байланысты жоғары тұрған бюджеттерге берілетін ағымдағы нысаналы трансферттер" деген бюджеттік бағдарламадан 49 894 мың теңге қысқартылып, ол еңбек ақының көбеюіне байланысты осы шешімге 10-қосымшаға сәйкес бюджеттік бағдарламалар бойынша қосымша бағытталсын.</w:t>
      </w:r>
      <w:r>
        <w:br/>
      </w:r>
      <w:r>
        <w:rPr>
          <w:rFonts w:ascii="Times New Roman"/>
          <w:b w:val="false"/>
          <w:i w:val="false"/>
          <w:color w:val="000000"/>
          <w:sz w:val="28"/>
        </w:rPr>
        <w:t>
      </w:t>
      </w:r>
      <w:r>
        <w:rPr>
          <w:rFonts w:ascii="Times New Roman"/>
          <w:b w:val="false"/>
          <w:i w:val="false"/>
          <w:color w:val="ff0000"/>
          <w:sz w:val="28"/>
        </w:rPr>
        <w:t xml:space="preserve">Ескерту. Шешім 1-6 тармақпен толықтырылды - Қызылорда облысы Жалағаш аудандық мәслихатының 2010.04.14 </w:t>
      </w:r>
      <w:r>
        <w:rPr>
          <w:rFonts w:ascii="Times New Roman"/>
          <w:b w:val="false"/>
          <w:i w:val="false"/>
          <w:color w:val="000000"/>
          <w:sz w:val="28"/>
        </w:rPr>
        <w:t>N 30-1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1-7. "Спорт объектілерін дамыту" деген бюджеттік бағдарламадан 7 250 мың теңге қысқартылып, ол "Жалпы білім беру" деген бюджеттік бағдарламаға 7 000 мың теңге, "Елді мекендерді абаттандыру және көгалдандыру" деген бюджеттік бағдарламаға 250 мың теңге болып ауыстырылсын.</w:t>
      </w:r>
      <w:r>
        <w:br/>
      </w:r>
      <w:r>
        <w:rPr>
          <w:rFonts w:ascii="Times New Roman"/>
          <w:b w:val="false"/>
          <w:i w:val="false"/>
          <w:color w:val="000000"/>
          <w:sz w:val="28"/>
        </w:rPr>
        <w:t>
      1-8."Инженерлік коммуникациялық инфрақұрылымды дамыту, жайластыру және (немесе) сатып алу" деген бюджеттік бағдарламадан 300 мың теңге қысқартылып, ол "Елді мекендердегі көшелерді жарықтандыру" деген бюджеттік бағдарламаға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1-7 - 1-8-тармақтарымен толықтырылды - Қызылорда облысы Жалағаш аудандық мәслихатының 2010.04.14 </w:t>
      </w:r>
      <w:r>
        <w:rPr>
          <w:rFonts w:ascii="Times New Roman"/>
          <w:b w:val="false"/>
          <w:i w:val="false"/>
          <w:color w:val="000000"/>
          <w:sz w:val="28"/>
        </w:rPr>
        <w:t>N 30-1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1-9.Аудан бюджетінің шығыстары бойынша үнемделген қаржылар төмендегі бюджеттік бағдарламалардан қысқартылсын:</w:t>
      </w:r>
      <w:r>
        <w:br/>
      </w:r>
      <w:r>
        <w:rPr>
          <w:rFonts w:ascii="Times New Roman"/>
          <w:b w:val="false"/>
          <w:i w:val="false"/>
          <w:color w:val="000000"/>
          <w:sz w:val="28"/>
        </w:rPr>
        <w:t>
      мемлекеттік атаулы әлеуметтік көмектен 1000 мың теңге, 18 жасқа дейінгі балаларға мемлекеттік жәрдемақылардан 5000 мың теңге, жәрдемақыларды және басқа да әлеуметтік төлемдерді есептеу, төлеу мен жеткізу бойынша қызметтерге ақы төлеуден 21 мың теңге, Бұқарбай батыр ауылының ауыз сумен жабдықтау объектілерін қайта жаңғыртуға жоба-сметалық құжаттарын әзірлеуден 550 мың теңге, елді мекендерді абаттандыру және көгалдандырудан 650 мың теңге, ауыл шаруашылығы объектілерін дамытудан 786 мың теңге, жерді аймақтарға бөлу жөніндегі жұмыстарды ұйымдастырудан 33 мың теңге.</w:t>
      </w:r>
      <w:r>
        <w:br/>
      </w:r>
      <w:r>
        <w:rPr>
          <w:rFonts w:ascii="Times New Roman"/>
          <w:b w:val="false"/>
          <w:i w:val="false"/>
          <w:color w:val="000000"/>
          <w:sz w:val="28"/>
        </w:rPr>
        <w:t>
</w:t>
      </w:r>
      <w:r>
        <w:rPr>
          <w:rFonts w:ascii="Times New Roman"/>
          <w:b w:val="false"/>
          <w:i w:val="false"/>
          <w:color w:val="000000"/>
          <w:sz w:val="28"/>
        </w:rPr>
        <w:t>
      1-10.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12 сәуірдегі </w:t>
      </w:r>
      <w:r>
        <w:rPr>
          <w:rFonts w:ascii="Times New Roman"/>
          <w:b w:val="false"/>
          <w:i w:val="false"/>
          <w:color w:val="000000"/>
          <w:sz w:val="28"/>
        </w:rPr>
        <w:t>N 214</w:t>
      </w:r>
      <w:r>
        <w:rPr>
          <w:rFonts w:ascii="Times New Roman"/>
          <w:b w:val="false"/>
          <w:i w:val="false"/>
          <w:color w:val="000000"/>
          <w:sz w:val="28"/>
        </w:rPr>
        <w:t xml:space="preserve"> шешімімен (нормативтік құқықтық актілерді мемлекеттік тіркеу Тізілімінде N 4245 санымен тіркелген)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деген бағдарламадан 40 мың теңге қысқартылғаны ескерілсін.</w:t>
      </w:r>
      <w:r>
        <w:br/>
      </w:r>
      <w:r>
        <w:rPr>
          <w:rFonts w:ascii="Times New Roman"/>
          <w:b w:val="false"/>
          <w:i w:val="false"/>
          <w:color w:val="000000"/>
          <w:sz w:val="28"/>
        </w:rPr>
        <w:t>
</w:t>
      </w:r>
      <w:r>
        <w:rPr>
          <w:rFonts w:ascii="Times New Roman"/>
          <w:b w:val="false"/>
          <w:i w:val="false"/>
          <w:color w:val="000000"/>
          <w:sz w:val="28"/>
        </w:rPr>
        <w:t>
      1-11. Аудан бюджетінің шығыстары бойынша қосымша бағытталған шығындар тізбесі 12-қосымшаға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Шешім 1-9 - 1-11-тармақтарымен толықтырылды - Қызылорда облысы Жалағаш аудандық мәслихатының 2010.07.30 </w:t>
      </w:r>
      <w:r>
        <w:rPr>
          <w:rFonts w:ascii="Times New Roman"/>
          <w:b w:val="false"/>
          <w:i w:val="false"/>
          <w:color w:val="000000"/>
          <w:sz w:val="28"/>
        </w:rPr>
        <w:t xml:space="preserve">N 32-1 </w:t>
      </w:r>
      <w:r>
        <w:rPr>
          <w:rFonts w:ascii="Times New Roman"/>
          <w:b w:val="false"/>
          <w:i w:val="false"/>
          <w:color w:val="ff0000"/>
          <w:sz w:val="28"/>
        </w:rPr>
        <w:t>(2010.01.01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1-12. 2010 жылға арналған аудан бюджетінің кірістерінің жылдық болжамы бойынша көбейтілетін барлығы 38000 мың теңге кірістер түрлері 13-қосымшаға сәйкес бекітілсін.</w:t>
      </w:r>
      <w:r>
        <w:br/>
      </w:r>
      <w:r>
        <w:rPr>
          <w:rFonts w:ascii="Times New Roman"/>
          <w:b w:val="false"/>
          <w:i w:val="false"/>
          <w:color w:val="000000"/>
          <w:sz w:val="28"/>
        </w:rPr>
        <w:t>
      көрсетілген шешім осы шешімге 4-қосымшаға сәйкес 13-қосымшамен толықтырылсын.</w:t>
      </w:r>
      <w:r>
        <w:br/>
      </w:r>
      <w:r>
        <w:rPr>
          <w:rFonts w:ascii="Times New Roman"/>
          <w:b w:val="false"/>
          <w:i w:val="false"/>
          <w:color w:val="000000"/>
          <w:sz w:val="28"/>
        </w:rPr>
        <w:t>
</w:t>
      </w:r>
      <w:r>
        <w:rPr>
          <w:rFonts w:ascii="Times New Roman"/>
          <w:b w:val="false"/>
          <w:i w:val="false"/>
          <w:color w:val="000000"/>
          <w:sz w:val="28"/>
        </w:rPr>
        <w:t>
      1-13. 2010 жылға арналған аудан бюджетінің кірістерінің жылдық болжамы бойынша көбейтілетін және азайтылатын барлығы 2589 мың теңге кірістер түрлері 14-қосымшаға сәйкес бекітілсін.</w:t>
      </w:r>
      <w:r>
        <w:br/>
      </w:r>
      <w:r>
        <w:rPr>
          <w:rFonts w:ascii="Times New Roman"/>
          <w:b w:val="false"/>
          <w:i w:val="false"/>
          <w:color w:val="000000"/>
          <w:sz w:val="28"/>
        </w:rPr>
        <w:t>
      көрсетілген шешім осы шешімге 5-қосымшаға сәйкес 14-қосымшамен толықтырылсын.</w:t>
      </w:r>
      <w:r>
        <w:br/>
      </w:r>
      <w:r>
        <w:rPr>
          <w:rFonts w:ascii="Times New Roman"/>
          <w:b w:val="false"/>
          <w:i w:val="false"/>
          <w:color w:val="000000"/>
          <w:sz w:val="28"/>
        </w:rPr>
        <w:t>
</w:t>
      </w:r>
      <w:r>
        <w:rPr>
          <w:rFonts w:ascii="Times New Roman"/>
          <w:b w:val="false"/>
          <w:i w:val="false"/>
          <w:color w:val="000000"/>
          <w:sz w:val="28"/>
        </w:rPr>
        <w:t>
      1-14. 2010 жылға арналған аудан бюджеті шығыстарының бюджеттік бағдарламалары бойынша үнемделген қаржылардан қысқартылатын барлығы 26611 мың теңге шығындар тізбесі 15-қосымшаға сәйкес бекітілсін.</w:t>
      </w:r>
      <w:r>
        <w:br/>
      </w:r>
      <w:r>
        <w:rPr>
          <w:rFonts w:ascii="Times New Roman"/>
          <w:b w:val="false"/>
          <w:i w:val="false"/>
          <w:color w:val="000000"/>
          <w:sz w:val="28"/>
        </w:rPr>
        <w:t>
      көрсетілген шешім осы шешімге 6-қосымшаға сәйкес 15-қосымшамен толықтырылсын.</w:t>
      </w:r>
      <w:r>
        <w:br/>
      </w:r>
      <w:r>
        <w:rPr>
          <w:rFonts w:ascii="Times New Roman"/>
          <w:b w:val="false"/>
          <w:i w:val="false"/>
          <w:color w:val="000000"/>
          <w:sz w:val="28"/>
        </w:rPr>
        <w:t>
</w:t>
      </w:r>
      <w:r>
        <w:rPr>
          <w:rFonts w:ascii="Times New Roman"/>
          <w:b w:val="false"/>
          <w:i w:val="false"/>
          <w:color w:val="000000"/>
          <w:sz w:val="28"/>
        </w:rPr>
        <w:t>
      1-15. 2010 жылға арналған аудан бюджетінің шығыстары бойынша қосымша бағытталған барлығы 64611 мың теңге шығындар тізбесі 16-қосымшаға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1-12 - 1-15-тармақтарымен толықтырылды - Қызылорда облысы Жалағаш аудандық мәслихатының 2010.10.04 </w:t>
      </w:r>
      <w:r>
        <w:rPr>
          <w:rFonts w:ascii="Times New Roman"/>
          <w:b w:val="false"/>
          <w:i w:val="false"/>
          <w:color w:val="000000"/>
          <w:sz w:val="28"/>
        </w:rPr>
        <w:t xml:space="preserve">N 33-2 </w:t>
      </w:r>
      <w:r>
        <w:rPr>
          <w:rFonts w:ascii="Times New Roman"/>
          <w:b w:val="false"/>
          <w:i w:val="false"/>
          <w:color w:val="ff0000"/>
          <w:sz w:val="28"/>
        </w:rPr>
        <w:t xml:space="preserve">(2010.01.01 бастап қолданысқа енгізіледі) шешімімен.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1-16. 2010 жылға арналған аудан бюджеті шығыстарының бюджеттік бағдарламалары бойынша үнемделген қаржылардан азайтылған және қосымша бағытталған шығындар тізбесі 17-қосымшаға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шешім 1-16-тармақпен толықтырылды - Қызылорда облысы Жалағаш аудандық мәслихатының 2010.10.22 </w:t>
      </w:r>
      <w:r>
        <w:rPr>
          <w:rFonts w:ascii="Times New Roman"/>
          <w:b w:val="false"/>
          <w:i w:val="false"/>
          <w:color w:val="000000"/>
          <w:sz w:val="28"/>
        </w:rPr>
        <w:t>N 34-1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1-17. 2010 жылға арналған аудан бюджеті шығыстарының үнемделген қаржылары барлығы 10 615 мың теңге төмендегі бюджеттік бағдарламалардан азайтылсын, оның ішінде:</w:t>
      </w:r>
      <w:r>
        <w:br/>
      </w:r>
      <w:r>
        <w:rPr>
          <w:rFonts w:ascii="Times New Roman"/>
          <w:b w:val="false"/>
          <w:i w:val="false"/>
          <w:color w:val="000000"/>
          <w:sz w:val="28"/>
        </w:rPr>
        <w:t>
      жалпы бiлiм беруден 1 145 мың теңге;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қызметтерден 340 мың теңге;</w:t>
      </w:r>
      <w:r>
        <w:br/>
      </w:r>
      <w:r>
        <w:rPr>
          <w:rFonts w:ascii="Times New Roman"/>
          <w:b w:val="false"/>
          <w:i w:val="false"/>
          <w:color w:val="000000"/>
          <w:sz w:val="28"/>
        </w:rPr>
        <w:t>
      ауданның (облыстық маңызы бар қаланың) мемлекеттік білім беру мекемелер үшін оқулықтар мен оқу-әдістемелік кешендерді сатып алу және жеткізуден 230 мың теңге;</w:t>
      </w:r>
      <w:r>
        <w:br/>
      </w:r>
      <w:r>
        <w:rPr>
          <w:rFonts w:ascii="Times New Roman"/>
          <w:b w:val="false"/>
          <w:i w:val="false"/>
          <w:color w:val="000000"/>
          <w:sz w:val="28"/>
        </w:rPr>
        <w:t>
      тұрғын үй көмегiнен 7 500 мың теңге;</w:t>
      </w:r>
      <w:r>
        <w:br/>
      </w:r>
      <w:r>
        <w:rPr>
          <w:rFonts w:ascii="Times New Roman"/>
          <w:b w:val="false"/>
          <w:i w:val="false"/>
          <w:color w:val="000000"/>
          <w:sz w:val="28"/>
        </w:rPr>
        <w:t>
      жергiлiктi өкiлеттi органдардың шешiмі бойынша мұқтаж азаматтардың жекелеген топтарына әлеуметтiк көмектен 400 мың теңге;</w:t>
      </w:r>
      <w:r>
        <w:br/>
      </w:r>
      <w:r>
        <w:rPr>
          <w:rFonts w:ascii="Times New Roman"/>
          <w:b w:val="false"/>
          <w:i w:val="false"/>
          <w:color w:val="000000"/>
          <w:sz w:val="28"/>
        </w:rPr>
        <w:t>
      18 жасқа дейінгі балаларға мемлекеттік жәрдемақылардан 1 000 мың теңге.</w:t>
      </w:r>
      <w:r>
        <w:br/>
      </w:r>
      <w:r>
        <w:rPr>
          <w:rFonts w:ascii="Times New Roman"/>
          <w:b w:val="false"/>
          <w:i w:val="false"/>
          <w:color w:val="000000"/>
          <w:sz w:val="28"/>
        </w:rPr>
        <w:t>
</w:t>
      </w:r>
      <w:r>
        <w:rPr>
          <w:rFonts w:ascii="Times New Roman"/>
          <w:b w:val="false"/>
          <w:i w:val="false"/>
          <w:color w:val="000000"/>
          <w:sz w:val="28"/>
        </w:rPr>
        <w:t>
      1-18. 2010 жылға арналған аудан бюджеті шығыстары бойынша үнемделген қаржылар барлығы 10 615 мың теңге төмендегі бюджеттік бағдарламаларға бағытталсын, оның ішінде:</w:t>
      </w:r>
      <w:r>
        <w:br/>
      </w:r>
      <w:r>
        <w:rPr>
          <w:rFonts w:ascii="Times New Roman"/>
          <w:b w:val="false"/>
          <w:i w:val="false"/>
          <w:color w:val="000000"/>
          <w:sz w:val="28"/>
        </w:rPr>
        <w:t>
      аудан (облыстық маңызы бар қала) әкiмінің қызметін қамтамасыз ету жөніндегі қызметтерге 45 мың теңге;</w:t>
      </w:r>
      <w:r>
        <w:br/>
      </w:r>
      <w:r>
        <w:rPr>
          <w:rFonts w:ascii="Times New Roman"/>
          <w:b w:val="false"/>
          <w:i w:val="false"/>
          <w:color w:val="000000"/>
          <w:sz w:val="28"/>
        </w:rPr>
        <w:t>
      қоғамдық жұмысқа 350 мың теңге;</w:t>
      </w:r>
      <w:r>
        <w:br/>
      </w:r>
      <w:r>
        <w:rPr>
          <w:rFonts w:ascii="Times New Roman"/>
          <w:b w:val="false"/>
          <w:i w:val="false"/>
          <w:color w:val="000000"/>
          <w:sz w:val="28"/>
        </w:rPr>
        <w:t>
      1999 жылдын 26 шілдесінде "Отан", "Даңқ" ордендерiмен марапатталған, "Халық Қаһарманы" атағын және республиканың құрметті атақтарын алған азаматтарды әлеуметтiк қолдауға 5 мың теңге;</w:t>
      </w:r>
      <w:r>
        <w:br/>
      </w:r>
      <w:r>
        <w:rPr>
          <w:rFonts w:ascii="Times New Roman"/>
          <w:b w:val="false"/>
          <w:i w:val="false"/>
          <w:color w:val="000000"/>
          <w:sz w:val="28"/>
        </w:rPr>
        <w:t>
      үйден тәрбиеленіп оқытылатын мүгедек балаларды материалдық қамтамасыз етуге 22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 250 мың теңге;</w:t>
      </w:r>
      <w:r>
        <w:br/>
      </w:r>
      <w:r>
        <w:rPr>
          <w:rFonts w:ascii="Times New Roman"/>
          <w:b w:val="false"/>
          <w:i w:val="false"/>
          <w:color w:val="000000"/>
          <w:sz w:val="28"/>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қызметтерге 45 мың теңге;</w:t>
      </w:r>
      <w:r>
        <w:br/>
      </w:r>
      <w:r>
        <w:rPr>
          <w:rFonts w:ascii="Times New Roman"/>
          <w:b w:val="false"/>
          <w:i w:val="false"/>
          <w:color w:val="000000"/>
          <w:sz w:val="28"/>
        </w:rPr>
        <w:t>
      сумен жабдықтау және су бөлу жүйесінің қызмет етуіне 2 679 мың теңге;</w:t>
      </w:r>
      <w:r>
        <w:br/>
      </w:r>
      <w:r>
        <w:rPr>
          <w:rFonts w:ascii="Times New Roman"/>
          <w:b w:val="false"/>
          <w:i w:val="false"/>
          <w:color w:val="000000"/>
          <w:sz w:val="28"/>
        </w:rPr>
        <w:t>
      елді мекендерді абаттандыру мен көгалдандыруға 5 167 мың теңге;</w:t>
      </w:r>
      <w:r>
        <w:br/>
      </w:r>
      <w:r>
        <w:rPr>
          <w:rFonts w:ascii="Times New Roman"/>
          <w:b w:val="false"/>
          <w:i w:val="false"/>
          <w:color w:val="000000"/>
          <w:sz w:val="28"/>
        </w:rPr>
        <w:t>
      елді мекендерді абаттандыру және көгалдандыруға 2 000 мың теңге;</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қызметтерге 52 мың теңге.</w:t>
      </w:r>
      <w:r>
        <w:br/>
      </w:r>
      <w:r>
        <w:rPr>
          <w:rFonts w:ascii="Times New Roman"/>
          <w:b w:val="false"/>
          <w:i w:val="false"/>
          <w:color w:val="000000"/>
          <w:sz w:val="28"/>
        </w:rPr>
        <w:t>
</w:t>
      </w:r>
      <w:r>
        <w:rPr>
          <w:rFonts w:ascii="Times New Roman"/>
          <w:b w:val="false"/>
          <w:i w:val="false"/>
          <w:color w:val="000000"/>
          <w:sz w:val="28"/>
        </w:rPr>
        <w:t>
      1-19. Шұғыл шығындарға арналған ауданның (облыстық маңызы бар қаланың) жергілікті атқарушы органының резервінен 75 мың теңге қысқар-тылып, ол соттың шешімдері бойынша міндеттемелерді орындауға арналған ауданның (облыстық маңызы бар қаланың) жергілікті атқарушы органының резервіне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1-17 - 1-19-тармақтарымен толықтырылды - Қызылорда облысы Жалағаш аудандық мәслихатының 2010.11.29 </w:t>
      </w:r>
      <w:r>
        <w:rPr>
          <w:rFonts w:ascii="Times New Roman"/>
          <w:b w:val="false"/>
          <w:i w:val="false"/>
          <w:color w:val="000000"/>
          <w:sz w:val="28"/>
        </w:rPr>
        <w:t xml:space="preserve">N 35-1 </w:t>
      </w:r>
      <w:r>
        <w:rPr>
          <w:rFonts w:ascii="Times New Roman"/>
          <w:b w:val="false"/>
          <w:i w:val="false"/>
          <w:color w:val="ff0000"/>
          <w:sz w:val="28"/>
        </w:rPr>
        <w:t xml:space="preserve">(2010.01.01 бастап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2. Аудан бюджеті кірістерінің құрамында ауданға бөлу нормативі жеке табыс салығы 100 пайыз, әлеуметтік салық 90 пайыз болып белгіленгені ескерілсін.</w:t>
      </w:r>
      <w:r>
        <w:br/>
      </w:r>
      <w:r>
        <w:rPr>
          <w:rFonts w:ascii="Times New Roman"/>
          <w:b w:val="false"/>
          <w:i w:val="false"/>
          <w:color w:val="000000"/>
          <w:sz w:val="28"/>
        </w:rPr>
        <w:t>
</w:t>
      </w:r>
      <w:r>
        <w:rPr>
          <w:rFonts w:ascii="Times New Roman"/>
          <w:b w:val="false"/>
          <w:i w:val="false"/>
          <w:color w:val="000000"/>
          <w:sz w:val="28"/>
        </w:rPr>
        <w:t>
      3. "2010-2012 жылдарға арналған облыстық бюджет туралы" Қызылорда облыстық мәслихатының 2009 жылғы 11 желтоқсандағы кезектен тыс ХХІІ - сессиясының </w:t>
      </w:r>
      <w:r>
        <w:rPr>
          <w:rFonts w:ascii="Times New Roman"/>
          <w:b w:val="false"/>
          <w:i w:val="false"/>
          <w:color w:val="000000"/>
          <w:sz w:val="28"/>
        </w:rPr>
        <w:t>N 192</w:t>
      </w:r>
      <w:r>
        <w:rPr>
          <w:rFonts w:ascii="Times New Roman"/>
          <w:b w:val="false"/>
          <w:i w:val="false"/>
          <w:color w:val="000000"/>
          <w:sz w:val="28"/>
        </w:rPr>
        <w:t xml:space="preserve"> шешімін іске асыру туралы" Қызылорда облысы әкімдігінің 2009 жылғы 21 желтоқсандағы N 589 қаулысымен облыстық бюджет қаражаты есебінен Далдабай ауылындағы 100 орындық N 115 орта мектептің құрылысына 222 963 мың теңге нысаналы даму трансферт және 60 025 мың теңге ағымдағы нысаналы трансферт қаралғаны ескерілсін, оның ішінде:</w:t>
      </w:r>
      <w:r>
        <w:br/>
      </w:r>
      <w:r>
        <w:rPr>
          <w:rFonts w:ascii="Times New Roman"/>
          <w:b w:val="false"/>
          <w:i w:val="false"/>
          <w:color w:val="000000"/>
          <w:sz w:val="28"/>
        </w:rPr>
        <w:t>
      жаңадан іске қосылатын мектепке дейінгі білім беру ұйымдарына мемлекеттік тапсырыс орналастыруға 17 257 мың теңге;</w:t>
      </w:r>
      <w:r>
        <w:br/>
      </w:r>
      <w:r>
        <w:rPr>
          <w:rFonts w:ascii="Times New Roman"/>
          <w:b w:val="false"/>
          <w:i w:val="false"/>
          <w:color w:val="000000"/>
          <w:sz w:val="28"/>
        </w:rPr>
        <w:t>
      мектепке дейінгі ұйымдарға мемлекеттік тапсырыс орналастыруға 17 086 мың теңге;</w:t>
      </w:r>
      <w:r>
        <w:br/>
      </w:r>
      <w:r>
        <w:rPr>
          <w:rFonts w:ascii="Times New Roman"/>
          <w:b w:val="false"/>
          <w:i w:val="false"/>
          <w:color w:val="000000"/>
          <w:sz w:val="28"/>
        </w:rPr>
        <w:t>
      жалпы білім беретін мектептер жанынан шағын орталықтар ашуға мемлекеттік тапсырыс орналастыруға 6 565 мың теңге;</w:t>
      </w:r>
      <w:r>
        <w:br/>
      </w:r>
      <w:r>
        <w:rPr>
          <w:rFonts w:ascii="Times New Roman"/>
          <w:b w:val="false"/>
          <w:i w:val="false"/>
          <w:color w:val="000000"/>
          <w:sz w:val="28"/>
        </w:rPr>
        <w:t>
      мектепке дейінгі білім беру ұйымдарына қосымша ашылған топтарға мемлекеттік тапсырыс орналастыруға 13 187 мың теңге;</w:t>
      </w:r>
      <w:r>
        <w:br/>
      </w:r>
      <w:r>
        <w:rPr>
          <w:rFonts w:ascii="Times New Roman"/>
          <w:b w:val="false"/>
          <w:i w:val="false"/>
          <w:color w:val="000000"/>
          <w:sz w:val="28"/>
        </w:rPr>
        <w:t>
      құрылысы 2010 жылы аяқталған білім беру объектілерін ұстау шығындарының ұлғаюына 4 850 мың теңге;</w:t>
      </w:r>
      <w:r>
        <w:br/>
      </w:r>
      <w:r>
        <w:rPr>
          <w:rFonts w:ascii="Times New Roman"/>
          <w:b w:val="false"/>
          <w:i w:val="false"/>
          <w:color w:val="000000"/>
          <w:sz w:val="28"/>
        </w:rPr>
        <w:t>
      жергілікті атқарушы органдарына штаттан тыс қызметкерлерді ұстау шығындарына 1 080 мың теңге.</w:t>
      </w:r>
      <w:r>
        <w:br/>
      </w:r>
      <w:r>
        <w:rPr>
          <w:rFonts w:ascii="Times New Roman"/>
          <w:b w:val="false"/>
          <w:i w:val="false"/>
          <w:color w:val="000000"/>
          <w:sz w:val="28"/>
        </w:rPr>
        <w:t>
</w:t>
      </w:r>
      <w:r>
        <w:rPr>
          <w:rFonts w:ascii="Times New Roman"/>
          <w:b w:val="false"/>
          <w:i w:val="false"/>
          <w:color w:val="000000"/>
          <w:sz w:val="28"/>
        </w:rPr>
        <w:t>
      3-1. Аудан бюджетіне республикалық бюджеттің қаражаты есебінен барлығы 314 597 мың теңге ағымдағы нысаналы трансферттер қаралғаны ескерілсін, оның ішінде:</w:t>
      </w:r>
      <w:r>
        <w:br/>
      </w:r>
      <w:r>
        <w:rPr>
          <w:rFonts w:ascii="Times New Roman"/>
          <w:b w:val="false"/>
          <w:i w:val="false"/>
          <w:color w:val="000000"/>
          <w:sz w:val="28"/>
        </w:rPr>
        <w:t>
</w:t>
      </w:r>
      <w:r>
        <w:rPr>
          <w:rFonts w:ascii="Times New Roman"/>
          <w:b w:val="false"/>
          <w:i w:val="false"/>
          <w:color w:val="000000"/>
          <w:sz w:val="28"/>
        </w:rPr>
        <w:t>
      жаңадан іске қосылатын білім беру объектілерін күтіп-ұстауға 124 787 мың теңге;</w:t>
      </w:r>
      <w:r>
        <w:br/>
      </w:r>
      <w:r>
        <w:rPr>
          <w:rFonts w:ascii="Times New Roman"/>
          <w:b w:val="false"/>
          <w:i w:val="false"/>
          <w:color w:val="000000"/>
          <w:sz w:val="28"/>
        </w:rPr>
        <w:t>
</w:t>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8 194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кұруға 16 623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 төлеуге 6 995 мың теңге;</w:t>
      </w:r>
      <w:r>
        <w:br/>
      </w:r>
      <w:r>
        <w:rPr>
          <w:rFonts w:ascii="Times New Roman"/>
          <w:b w:val="false"/>
          <w:i w:val="false"/>
          <w:color w:val="000000"/>
          <w:sz w:val="28"/>
        </w:rPr>
        <w:t>
</w:t>
      </w:r>
      <w:r>
        <w:rPr>
          <w:rFonts w:ascii="Times New Roman"/>
          <w:b w:val="false"/>
          <w:i w:val="false"/>
          <w:color w:val="000000"/>
          <w:sz w:val="28"/>
        </w:rPr>
        <w:t>
      ең төменгі күнкөріс деңгейі мөлшерінің өсуіне байланысты 18 жасқа дейінгі балаларға ай сайынғы мемлекеттік жәрдемақы төлеуге 18 799 мың теңге;</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4 549 мың теңге;</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жол жүруін қамтамасыз етуге 706 мың теңге;</w:t>
      </w:r>
      <w:r>
        <w:br/>
      </w:r>
      <w:r>
        <w:rPr>
          <w:rFonts w:ascii="Times New Roman"/>
          <w:b w:val="false"/>
          <w:i w:val="false"/>
          <w:color w:val="000000"/>
          <w:sz w:val="28"/>
        </w:rPr>
        <w:t>
</w:t>
      </w:r>
      <w:r>
        <w:rPr>
          <w:rFonts w:ascii="Times New Roman"/>
          <w:b w:val="false"/>
          <w:i w:val="false"/>
          <w:color w:val="000000"/>
          <w:sz w:val="28"/>
        </w:rPr>
        <w:t>
      ветеринария саласындағы жергілікті атқарушы органдардың бөлімшелерін ұстауға 18 780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11808 мың теңге;</w:t>
      </w:r>
      <w:r>
        <w:br/>
      </w:r>
      <w:r>
        <w:rPr>
          <w:rFonts w:ascii="Times New Roman"/>
          <w:b w:val="false"/>
          <w:i w:val="false"/>
          <w:color w:val="000000"/>
          <w:sz w:val="28"/>
        </w:rPr>
        <w:t>
</w:t>
      </w:r>
      <w:r>
        <w:rPr>
          <w:rFonts w:ascii="Times New Roman"/>
          <w:b w:val="false"/>
          <w:i w:val="false"/>
          <w:color w:val="000000"/>
          <w:sz w:val="28"/>
        </w:rPr>
        <w:t>
      эпизоотияға қарсы іс-шараларды жүргізуге 19 678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берілетін бюджеттік кредиттер 83 678 мың теңге.</w:t>
      </w:r>
      <w:r>
        <w:br/>
      </w:r>
      <w:r>
        <w:rPr>
          <w:rFonts w:ascii="Times New Roman"/>
          <w:b w:val="false"/>
          <w:i w:val="false"/>
          <w:color w:val="000000"/>
          <w:sz w:val="28"/>
        </w:rPr>
        <w:t>
</w:t>
      </w:r>
      <w:r>
        <w:rPr>
          <w:rFonts w:ascii="Times New Roman"/>
          <w:b w:val="false"/>
          <w:i w:val="false"/>
          <w:color w:val="000000"/>
          <w:sz w:val="28"/>
        </w:rPr>
        <w:t>
      3-2. Аудан бюджетіне республикалық бюджеттің қаржысы есебінен өңірлік жұмыспен қамту және кадрларды қайта даярлау стратегиясын іске асыру шеңберінде барлығы 175 800 мың теңге ағымдағы нысаналы трансферт-тер қаралғаны ескерілсін, оның ішінде:</w:t>
      </w:r>
      <w:r>
        <w:br/>
      </w:r>
      <w:r>
        <w:rPr>
          <w:rFonts w:ascii="Times New Roman"/>
          <w:b w:val="false"/>
          <w:i w:val="false"/>
          <w:color w:val="000000"/>
          <w:sz w:val="28"/>
        </w:rPr>
        <w:t>
</w:t>
      </w:r>
      <w:r>
        <w:rPr>
          <w:rFonts w:ascii="Times New Roman"/>
          <w:b w:val="false"/>
          <w:i w:val="false"/>
          <w:color w:val="000000"/>
          <w:sz w:val="28"/>
        </w:rPr>
        <w:t>
      әлеуметтік жұмыс орындары және жастар практикасы бағдарламасын кеңейтуге 36 000 мың теңге;</w:t>
      </w:r>
      <w:r>
        <w:br/>
      </w:r>
      <w:r>
        <w:rPr>
          <w:rFonts w:ascii="Times New Roman"/>
          <w:b w:val="false"/>
          <w:i w:val="false"/>
          <w:color w:val="000000"/>
          <w:sz w:val="28"/>
        </w:rPr>
        <w:t>
</w:t>
      </w:r>
      <w:r>
        <w:rPr>
          <w:rFonts w:ascii="Times New Roman"/>
          <w:b w:val="false"/>
          <w:i w:val="false"/>
          <w:color w:val="000000"/>
          <w:sz w:val="28"/>
        </w:rPr>
        <w:t>
      білім беру объектілерін күрделі, ағымдағы жөндеуге 44 854 мың теңге;</w:t>
      </w:r>
      <w:r>
        <w:br/>
      </w:r>
      <w:r>
        <w:rPr>
          <w:rFonts w:ascii="Times New Roman"/>
          <w:b w:val="false"/>
          <w:i w:val="false"/>
          <w:color w:val="000000"/>
          <w:sz w:val="28"/>
        </w:rPr>
        <w:t>
</w:t>
      </w:r>
      <w:r>
        <w:rPr>
          <w:rFonts w:ascii="Times New Roman"/>
          <w:b w:val="false"/>
          <w:i w:val="false"/>
          <w:color w:val="000000"/>
          <w:sz w:val="28"/>
        </w:rPr>
        <w:t>
      аудандық маңыздағы, елді мекендердегі және қаладағы автомобиль жолдарын жөндеу және ұстауға 41 985 мың теңге;</w:t>
      </w:r>
      <w:r>
        <w:br/>
      </w:r>
      <w:r>
        <w:rPr>
          <w:rFonts w:ascii="Times New Roman"/>
          <w:b w:val="false"/>
          <w:i w:val="false"/>
          <w:color w:val="000000"/>
          <w:sz w:val="28"/>
        </w:rPr>
        <w:t>
</w:t>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52 961 мың теңге.</w:t>
      </w:r>
      <w:r>
        <w:br/>
      </w:r>
      <w:r>
        <w:rPr>
          <w:rFonts w:ascii="Times New Roman"/>
          <w:b w:val="false"/>
          <w:i w:val="false"/>
          <w:color w:val="000000"/>
          <w:sz w:val="28"/>
        </w:rPr>
        <w:t>
</w:t>
      </w:r>
      <w:r>
        <w:rPr>
          <w:rFonts w:ascii="Times New Roman"/>
          <w:b w:val="false"/>
          <w:i w:val="false"/>
          <w:color w:val="000000"/>
          <w:sz w:val="28"/>
        </w:rPr>
        <w:t>
      3-3. Аудан бюджетіне республикалық бюджеттің қаражаты есебінен барлығы 299 268 мың теңге нысаналы даму трансферттер қаралғаны ескерілсін, оның ішінде:</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салуға және (немесе) сатып алуға 11 868 мың теңге;</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инфракұрылымды дамытуға, жайластыруға және (немесе) сатып алуға 50 000 мың теңге;</w:t>
      </w:r>
      <w:r>
        <w:br/>
      </w:r>
      <w:r>
        <w:rPr>
          <w:rFonts w:ascii="Times New Roman"/>
          <w:b w:val="false"/>
          <w:i w:val="false"/>
          <w:color w:val="000000"/>
          <w:sz w:val="28"/>
        </w:rPr>
        <w:t>
</w:t>
      </w:r>
      <w:r>
        <w:rPr>
          <w:rFonts w:ascii="Times New Roman"/>
          <w:b w:val="false"/>
          <w:i w:val="false"/>
          <w:color w:val="000000"/>
          <w:sz w:val="28"/>
        </w:rPr>
        <w:t>
      Жалағаш ауданы орталығындағы сумен жабдықтау жүйесін кеңейту және қайта құрылымдаудың 4-ші кезеңіне 50 000 мың теңге;</w:t>
      </w:r>
      <w:r>
        <w:br/>
      </w:r>
      <w:r>
        <w:rPr>
          <w:rFonts w:ascii="Times New Roman"/>
          <w:b w:val="false"/>
          <w:i w:val="false"/>
          <w:color w:val="000000"/>
          <w:sz w:val="28"/>
        </w:rPr>
        <w:t>
</w:t>
      </w:r>
      <w:r>
        <w:rPr>
          <w:rFonts w:ascii="Times New Roman"/>
          <w:b w:val="false"/>
          <w:i w:val="false"/>
          <w:color w:val="000000"/>
          <w:sz w:val="28"/>
        </w:rPr>
        <w:t>
      "М32 Самара-Шымкент" - "Аққошқар-Ақарық-Жаңадария" автомобиль жолын қайта жаңғыртуға 187 400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3-1, 3-2, және 3-3 тармақтармен толықтырылды - Қызылорда облысы Жалағаш аудандық мәслихатының 2009.12.31 желтоқсандағы </w:t>
      </w:r>
      <w:r>
        <w:rPr>
          <w:rFonts w:ascii="Times New Roman"/>
          <w:b w:val="false"/>
          <w:i w:val="false"/>
          <w:color w:val="000000"/>
          <w:sz w:val="28"/>
        </w:rPr>
        <w:t>N 24-1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3-4. Аудан бюджетіне облыстық бюджеттің қаражаты есебінен барлығы 17 570 мың теңге ағымдағы нысаналы трансферттер қаралғаны ескерілсін, оның ішінде:</w:t>
      </w:r>
      <w:r>
        <w:br/>
      </w:r>
      <w:r>
        <w:rPr>
          <w:rFonts w:ascii="Times New Roman"/>
          <w:b w:val="false"/>
          <w:i w:val="false"/>
          <w:color w:val="000000"/>
          <w:sz w:val="28"/>
        </w:rPr>
        <w:t>
      жаңадан іске қосылатын мектепке дейінгі білім беру ұйымдарына мемлекеттік тапсырыс орналастыруға 2 818 мың теңге;</w:t>
      </w:r>
      <w:r>
        <w:br/>
      </w:r>
      <w:r>
        <w:rPr>
          <w:rFonts w:ascii="Times New Roman"/>
          <w:b w:val="false"/>
          <w:i w:val="false"/>
          <w:color w:val="000000"/>
          <w:sz w:val="28"/>
        </w:rPr>
        <w:t>
      Ұлы Отан соғысындағы Жеңiстiң 65 жылдығына байланысты Ұлы Отан соғысының қатысушылары мен мүгедектерiне, қаза тапқан жауынгерлердің қайтадан некеге тұрмаған жесірлеріне және концлагердің кәмелетке толмаған бұрынғы тұтқындарына банктік қызмет шығындарын қоса есептегенде бiржолғы материалдық көмек көрсетуге 752 мың теңге;</w:t>
      </w:r>
      <w:r>
        <w:br/>
      </w:r>
      <w:r>
        <w:rPr>
          <w:rFonts w:ascii="Times New Roman"/>
          <w:b w:val="false"/>
          <w:i w:val="false"/>
          <w:color w:val="000000"/>
          <w:sz w:val="28"/>
        </w:rPr>
        <w:t>
      Ауылдық (кенттерді) округтерді абаттандыруға 14 000 мың теңге.</w:t>
      </w:r>
      <w:r>
        <w:br/>
      </w:r>
      <w:r>
        <w:rPr>
          <w:rFonts w:ascii="Times New Roman"/>
          <w:b w:val="false"/>
          <w:i w:val="false"/>
          <w:color w:val="000000"/>
          <w:sz w:val="28"/>
        </w:rPr>
        <w:t>
      3-5. Аудан бюджетіне республикалық бюджеттің қаражаты есебінен Ұлы Отан соғысының қатысушылары мен мүгедектерiне Ұлы Отан соғысындағы Жеңiстiң 65 жылдығына орай бiржолғы материалдық көмек төлеуге 352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3-4 және 3-5-тармақтармен толықтырылды - Қызылорда облысы Жалағаш аудандық мәслихатының 2010.03.03 </w:t>
      </w:r>
      <w:r>
        <w:rPr>
          <w:rFonts w:ascii="Times New Roman"/>
          <w:b w:val="false"/>
          <w:i w:val="false"/>
          <w:color w:val="000000"/>
          <w:sz w:val="28"/>
        </w:rPr>
        <w:t>N 27-1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3-6. Осы шешімге 9-қосымшаға сәйкес аудан бюджетіне облыстық бюджет есебінен 36 765 мың теңге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3-6 тармақпен толықтырылды - Қызылорда облысы Жалағаш аудандық мәслихатының 2010.04.07 </w:t>
      </w:r>
      <w:r>
        <w:rPr>
          <w:rFonts w:ascii="Times New Roman"/>
          <w:b w:val="false"/>
          <w:i w:val="false"/>
          <w:color w:val="000000"/>
          <w:sz w:val="28"/>
        </w:rPr>
        <w:t>N 29-1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3-7. Осы шешімге 11-қосымшаға сәйкес аудан бюджетіне облыстық бюджет есебінен 76 482 мың теңге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3-7-тармақпен толықтырылды - Қызылорда облысы Жалағаш аудандық мәслихатының 2010.04.14 </w:t>
      </w:r>
      <w:r>
        <w:rPr>
          <w:rFonts w:ascii="Times New Roman"/>
          <w:b w:val="false"/>
          <w:i w:val="false"/>
          <w:color w:val="000000"/>
          <w:sz w:val="28"/>
        </w:rPr>
        <w:t>N 30-1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3-8. "2010-2012 жылдарға арналған облыстық бюджет туралы" Қызылорда облыстық мәслихатының 2009 жылғы 11 желтоқсандағы кезектен тыс XXI -сессиясының N 192 шешімін іске асыру туралы" Қызылорда облысы әкімдігінің 2009 жылғы 21 желтоқсандағы N 589 қаулысына өзгерістер мен толықтырулар енгізу туралы" Қызылорда облысы әкімдігінің 2010 жылғы 26 қыркүйектегі N 895 қаулысына сәйкес аудан бюджетіне республикалық бюджет есебінен барлығы 4284 мың теңге ағымдағы нысаналы трансферттер қаралғаны, оның ішінде:</w:t>
      </w:r>
      <w:r>
        <w:br/>
      </w:r>
      <w:r>
        <w:rPr>
          <w:rFonts w:ascii="Times New Roman"/>
          <w:b w:val="false"/>
          <w:i w:val="false"/>
          <w:color w:val="000000"/>
          <w:sz w:val="28"/>
        </w:rPr>
        <w:t>
      әлеуметтік жұмыс орындары және жастар тәжірибесі бағдарламасын кеңейтуге 2 251 мың теңге және мемлекеттік емес мектепке дейінгі ұйымдарға мемлекеттік тапсырыс орналастыруға 2 299 мың теңге қосымша беріліп, жалпы білім беретін мектептер жанынан шағын орталықтар ашуға мемлекеттік тапсырыс орналастырудан 266 мың теңге азайтылғаны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3-8-тармақпен толықтырылды - Қызылорда облысы Жалағаш аудандық мәслихатының 2010.10.04 </w:t>
      </w:r>
      <w:r>
        <w:rPr>
          <w:rFonts w:ascii="Times New Roman"/>
          <w:b w:val="false"/>
          <w:i w:val="false"/>
          <w:color w:val="000000"/>
          <w:sz w:val="28"/>
        </w:rPr>
        <w:t>N 33-2</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3-9. 2010 жылға арналған аудан бюджеті шығыстарына республикалық бюджеттің қаражаты есебінен қаралған:</w:t>
      </w:r>
      <w:r>
        <w:br/>
      </w:r>
      <w:r>
        <w:rPr>
          <w:rFonts w:ascii="Times New Roman"/>
          <w:b w:val="false"/>
          <w:i w:val="false"/>
          <w:color w:val="000000"/>
          <w:sz w:val="28"/>
        </w:rPr>
        <w:t>
      ағымдағы нысаналы трансферттерден 635 мың теңге, оның ішінде: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құрудан 6 мың теңге;</w:t>
      </w:r>
      <w:r>
        <w:br/>
      </w:r>
      <w:r>
        <w:rPr>
          <w:rFonts w:ascii="Times New Roman"/>
          <w:b w:val="false"/>
          <w:i w:val="false"/>
          <w:color w:val="000000"/>
          <w:sz w:val="28"/>
        </w:rPr>
        <w:t>
      Ұлы Отан соғысындағы Жеңiстiң 65 жылдығына орай Ұлы Отан соғысы-ның қатысушылары мен мүгедектеріне жол жүруiн қамтамасыз етуден 629 мың теңге;</w:t>
      </w:r>
      <w:r>
        <w:br/>
      </w:r>
      <w:r>
        <w:rPr>
          <w:rFonts w:ascii="Times New Roman"/>
          <w:b w:val="false"/>
          <w:i w:val="false"/>
          <w:color w:val="000000"/>
          <w:sz w:val="28"/>
        </w:rPr>
        <w:t>
      "М32 Самара- Шымкент"- "Аққошқар- Ақарық- Жаңадария" автомобиль жолын қайта жаңғыртуға нысаналы даму трансферттерден 3 149 мың теңге азайтылғаны ескерілсін.</w:t>
      </w:r>
      <w:r>
        <w:br/>
      </w:r>
      <w:r>
        <w:rPr>
          <w:rFonts w:ascii="Times New Roman"/>
          <w:b w:val="false"/>
          <w:i w:val="false"/>
          <w:color w:val="000000"/>
          <w:sz w:val="28"/>
        </w:rPr>
        <w:t>
</w:t>
      </w:r>
      <w:r>
        <w:rPr>
          <w:rFonts w:ascii="Times New Roman"/>
          <w:b w:val="false"/>
          <w:i w:val="false"/>
          <w:color w:val="000000"/>
          <w:sz w:val="28"/>
        </w:rPr>
        <w:t>
      3-10. 2010 жылға арналған аудан бюджеті шығыстарына облыстық бюджеттің қаражаты есебінен қаралған ағымдағы нысаналы трансферттерден барлығы 3 359 мың теңге азайтылғаны ескерілсін, оның ішінде:</w:t>
      </w:r>
      <w:r>
        <w:br/>
      </w:r>
      <w:r>
        <w:rPr>
          <w:rFonts w:ascii="Times New Roman"/>
          <w:b w:val="false"/>
          <w:i w:val="false"/>
          <w:color w:val="000000"/>
          <w:sz w:val="28"/>
        </w:rPr>
        <w:t>
      жаңадан іске қосылатын мектепке дейінгі білім беру объектілерін ұстау-дан 2 146 мың теңге;</w:t>
      </w:r>
      <w:r>
        <w:br/>
      </w:r>
      <w:r>
        <w:rPr>
          <w:rFonts w:ascii="Times New Roman"/>
          <w:b w:val="false"/>
          <w:i w:val="false"/>
          <w:color w:val="000000"/>
          <w:sz w:val="28"/>
        </w:rPr>
        <w:t>
      жаңадан іске қосылатын білім беру объектілерін ұстаудан 1 213 мың теңге.</w:t>
      </w:r>
      <w:r>
        <w:br/>
      </w:r>
      <w:r>
        <w:rPr>
          <w:rFonts w:ascii="Times New Roman"/>
          <w:b w:val="false"/>
          <w:i w:val="false"/>
          <w:color w:val="000000"/>
          <w:sz w:val="28"/>
        </w:rPr>
        <w:t>
</w:t>
      </w:r>
      <w:r>
        <w:rPr>
          <w:rFonts w:ascii="Times New Roman"/>
          <w:b w:val="false"/>
          <w:i w:val="false"/>
          <w:color w:val="000000"/>
          <w:sz w:val="28"/>
        </w:rPr>
        <w:t>
      3-11.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кредиттерден 1 881 мың теңге өтеу көзделгені ескерілсін.</w:t>
      </w:r>
      <w:r>
        <w:br/>
      </w:r>
      <w:r>
        <w:rPr>
          <w:rFonts w:ascii="Times New Roman"/>
          <w:b w:val="false"/>
          <w:i w:val="false"/>
          <w:color w:val="000000"/>
          <w:sz w:val="28"/>
        </w:rPr>
        <w:t>
</w:t>
      </w:r>
      <w:r>
        <w:rPr>
          <w:rFonts w:ascii="Times New Roman"/>
          <w:b w:val="false"/>
          <w:i w:val="false"/>
          <w:color w:val="000000"/>
          <w:sz w:val="28"/>
        </w:rPr>
        <w:t>
      3-12. Аудан бюджетіне республикалық бюджеттің қаражаты есебінен Жалағаш кентінің сумен жабдықтау жүйесін кеңейту және қайта құрылым-дау (4-кезең) жобасы бойынша жоба-сметалық құжаттарының инвестициялық негіздемесін әзірлеуге 4 605 мың теңге нысаналы даму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3-9 - 3-12-тармақтарымен толықтырылды - Қызылорда облысы Жалағаш аудандық мәслихатының 2010.10.22 </w:t>
      </w:r>
      <w:r>
        <w:rPr>
          <w:rFonts w:ascii="Times New Roman"/>
          <w:b w:val="false"/>
          <w:i w:val="false"/>
          <w:color w:val="000000"/>
          <w:sz w:val="28"/>
        </w:rPr>
        <w:t xml:space="preserve">N 34-1 </w:t>
      </w:r>
      <w:r>
        <w:rPr>
          <w:rFonts w:ascii="Times New Roman"/>
          <w:b w:val="false"/>
          <w:i w:val="false"/>
          <w:color w:val="ff0000"/>
          <w:sz w:val="28"/>
        </w:rPr>
        <w:t>(2010.01.01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3-13. Аудан бюджетіне республикалық бюджеттің қаржысы есебінен өңірлік жұмыспен қамту және кадрларды қайта даярлау стратегиясын іске асыру шеңберінде білім беру объектілерін күрделі жөндеуге берілген ағымдағы нысаналы трансферттерден 73 мың теңге қысқартылғаны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3-13-тармақпен толықтырылды - Қызылорда облысы Жалағаш аудандық мәслихатының 2010.12.14 </w:t>
      </w:r>
      <w:r>
        <w:rPr>
          <w:rFonts w:ascii="Times New Roman"/>
          <w:b w:val="false"/>
          <w:i w:val="false"/>
          <w:color w:val="000000"/>
          <w:sz w:val="28"/>
        </w:rPr>
        <w:t>N 36-1</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төмендегі өкілеттіліктерін беруге байланысты облыстық бюджетке 7 873 мың теңге трансферттер қайтару көзделгені ескерілсін, оның ішінде:</w:t>
      </w:r>
      <w:r>
        <w:br/>
      </w:r>
      <w:r>
        <w:rPr>
          <w:rFonts w:ascii="Times New Roman"/>
          <w:b w:val="false"/>
          <w:i w:val="false"/>
          <w:color w:val="000000"/>
          <w:sz w:val="28"/>
        </w:rPr>
        <w:t>
      жергілікті атқарушы органдардың бір жолғы талон жинау қызметі өкілеттіліктерін беруге байланысты 3 033 мың теңге;</w:t>
      </w:r>
      <w:r>
        <w:br/>
      </w:r>
      <w:r>
        <w:rPr>
          <w:rFonts w:ascii="Times New Roman"/>
          <w:b w:val="false"/>
          <w:i w:val="false"/>
          <w:color w:val="000000"/>
          <w:sz w:val="28"/>
        </w:rPr>
        <w:t>
      жергілікті атқарушы органдардың штат бірліктерінің қысқаруына байланысты 4 840 мың теңге;</w:t>
      </w:r>
      <w:r>
        <w:br/>
      </w:r>
      <w:r>
        <w:rPr>
          <w:rFonts w:ascii="Times New Roman"/>
          <w:b w:val="false"/>
          <w:i w:val="false"/>
          <w:color w:val="000000"/>
          <w:sz w:val="28"/>
        </w:rPr>
        <w:t>
      4-1.Жалпы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берілетін ағымдағы нысаналы трансферттер 161 463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Қызылорда облысы Жалағаш аудандық мәслихатының 2009.12.31 желтоқсандағы </w:t>
      </w:r>
      <w:r>
        <w:rPr>
          <w:rFonts w:ascii="Times New Roman"/>
          <w:b w:val="false"/>
          <w:i w:val="false"/>
          <w:color w:val="000000"/>
          <w:sz w:val="28"/>
        </w:rPr>
        <w:t>N 24-1</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Ауылдық елді мекендерде тұратын және жұмыс істейтін мемлекеттік денсаулық сақтау, әлеуметтiк қамсыздандыру, бiлiм беру, мәдениет және спорт ұйымдарының мамандарына отын сатып алу үшін әлеуметтiк көмек көрсетуге бір жолғы ақшалай төлемі 4 500 теңге болып бекітілсін.</w:t>
      </w:r>
      <w:r>
        <w:br/>
      </w:r>
      <w:r>
        <w:rPr>
          <w:rFonts w:ascii="Times New Roman"/>
          <w:b w:val="false"/>
          <w:i w:val="false"/>
          <w:color w:val="000000"/>
          <w:sz w:val="28"/>
        </w:rPr>
        <w:t>
</w:t>
      </w:r>
      <w:r>
        <w:rPr>
          <w:rFonts w:ascii="Times New Roman"/>
          <w:b w:val="false"/>
          <w:i w:val="false"/>
          <w:color w:val="000000"/>
          <w:sz w:val="28"/>
        </w:rPr>
        <w:t>
      6. Ауданның жергiлiктi атқарушы органының резервi 1 500 мың теңге болып бекітілсін.</w:t>
      </w:r>
      <w:r>
        <w:br/>
      </w:r>
      <w:r>
        <w:rPr>
          <w:rFonts w:ascii="Times New Roman"/>
          <w:b w:val="false"/>
          <w:i w:val="false"/>
          <w:color w:val="000000"/>
          <w:sz w:val="28"/>
        </w:rPr>
        <w:t>
</w:t>
      </w:r>
      <w:r>
        <w:rPr>
          <w:rFonts w:ascii="Times New Roman"/>
          <w:b w:val="false"/>
          <w:i w:val="false"/>
          <w:color w:val="000000"/>
          <w:sz w:val="28"/>
        </w:rPr>
        <w:t>
      7. 2010-2012 жылдарға арналған аудан бюджетінің бюджеттік даму бағдарламалары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кент, ауылдық округтері әкімдері аппараттарының бюджеттік бағдарламалары шығындары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2010 жылға арналған аудан бюджетінің атқарылуы барысында секвестрлеуге жатпайтын бюджеттік бағдарламалар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10. Осы шешім 2010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ХІІІ-сессия төрағасы                        Ұ. ЕСПАНҰЛЫ</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2010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аудандық мәслихатының 2010.12.14 </w:t>
      </w:r>
      <w:r>
        <w:rPr>
          <w:rFonts w:ascii="Times New Roman"/>
          <w:b w:val="false"/>
          <w:i w:val="false"/>
          <w:color w:val="ff0000"/>
          <w:sz w:val="28"/>
        </w:rPr>
        <w:t>N 36-1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41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3890591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813401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612371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3071506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742"/>
        <w:gridCol w:w="913"/>
        <w:gridCol w:w="8719"/>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4108218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233547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2227908</w:t>
            </w:r>
          </w:p>
        </w:tc>
      </w:tr>
      <w:tr>
        <w:trPr>
          <w:trHeight w:val="27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211281</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1665681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257395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343939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341239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40815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178372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6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16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Start w:name="z13" w:id="2"/>
    <w:p>
      <w:pPr>
        <w:spacing w:after="0"/>
        <w:ind w:left="0"/>
        <w:jc w:val="left"/>
      </w:pPr>
      <w:r>
        <w:rPr>
          <w:rFonts w:ascii="Times New Roman"/>
          <w:b/>
          <w:i w:val="false"/>
          <w:color w:val="000000"/>
        </w:rPr>
        <w:t xml:space="preserve"> 
2011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650"/>
        <w:gridCol w:w="451"/>
        <w:gridCol w:w="651"/>
        <w:gridCol w:w="8517"/>
        <w:gridCol w:w="2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Сомасы </w:t>
            </w:r>
            <w:r>
              <w:br/>
            </w:r>
            <w:r>
              <w:rPr>
                <w:rFonts w:ascii="Times New Roman"/>
                <w:b/>
                <w:i w:val="false"/>
                <w:color w:val="000000"/>
                <w:sz w:val="20"/>
              </w:rPr>
              <w:t>
мың теңге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2930347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124467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көлiк құралдарына салынатын салық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мемлекеттік тiркегені үшiн алынатын алым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сондай-ақ оларды қайта тіркегені үшiн алым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2456047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506968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653"/>
        <w:gridCol w:w="653"/>
        <w:gridCol w:w="653"/>
        <w:gridCol w:w="7385"/>
        <w:gridCol w:w="24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2930347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150285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2129054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211990</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1842961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212706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5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15894</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189123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және тілдерді дамыту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шаруашылық,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жергiлiктi атқарушы органының резервi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1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Start w:name="z14" w:id="3"/>
    <w:p>
      <w:pPr>
        <w:spacing w:after="0"/>
        <w:ind w:left="0"/>
        <w:jc w:val="left"/>
      </w:pPr>
      <w:r>
        <w:rPr>
          <w:rFonts w:ascii="Times New Roman"/>
          <w:b/>
          <w:i w:val="false"/>
          <w:color w:val="000000"/>
        </w:rPr>
        <w:t xml:space="preserve"> 
2012 жылға арналған аудан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49"/>
        <w:gridCol w:w="450"/>
        <w:gridCol w:w="649"/>
        <w:gridCol w:w="8470"/>
        <w:gridCol w:w="2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3002146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481476</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247479</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230278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229628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көлiк құралдарына салынатын салық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мемлекеттік тiркегені үшiн алынатын алым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сондай-ақ оларды қайта тіркегені үшiн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2517620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568541</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3"/>
        <w:gridCol w:w="653"/>
        <w:gridCol w:w="653"/>
        <w:gridCol w:w="7370"/>
        <w:gridCol w:w="24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3002146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2194956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212542</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 шешiмі бойынша мұқтаж азаматтардың жекелеген топтарына әлеуметтiк көмек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және тілдерді дамыту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шаруашылық,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жергiлiктi атқарушы органының резервi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w:t>
            </w:r>
          </w:p>
          <w:p>
            <w:pPr>
              <w:spacing w:after="20"/>
              <w:ind w:left="20"/>
              <w:jc w:val="both"/>
            </w:pPr>
            <w:r>
              <w:rPr>
                <w:rFonts w:ascii="Times New Roman"/>
                <w:b w:val="false"/>
                <w:i w:val="false"/>
                <w:color w:val="000000"/>
                <w:sz w:val="20"/>
              </w:rPr>
              <w:t>ағымдағы нысаналы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5" w:id="4"/>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Жалағаш аудандық мәслихатының 2010.10.22 </w:t>
      </w:r>
      <w:r>
        <w:rPr>
          <w:rFonts w:ascii="Times New Roman"/>
          <w:b w:val="false"/>
          <w:i w:val="false"/>
          <w:color w:val="ff0000"/>
          <w:sz w:val="28"/>
        </w:rPr>
        <w:t>N 34-1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6113"/>
        <w:gridCol w:w="1393"/>
        <w:gridCol w:w="1493"/>
        <w:gridCol w:w="1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p>
            <w:pPr>
              <w:spacing w:after="20"/>
              <w:ind w:left="20"/>
              <w:jc w:val="both"/>
            </w:pPr>
            <w:r>
              <w:rPr>
                <w:rFonts w:ascii="Times New Roman"/>
                <w:b w:val="false"/>
                <w:i w:val="false"/>
                <w:color w:val="000000"/>
                <w:sz w:val="20"/>
              </w:rPr>
              <w:t>(мың теңге)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p>
            <w:pPr>
              <w:spacing w:after="20"/>
              <w:ind w:left="20"/>
              <w:jc w:val="both"/>
            </w:pPr>
            <w:r>
              <w:rPr>
                <w:rFonts w:ascii="Times New Roman"/>
                <w:b w:val="false"/>
                <w:i w:val="false"/>
                <w:color w:val="000000"/>
                <w:sz w:val="20"/>
              </w:rPr>
              <w:t>(мың теңге)</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p>
            <w:pPr>
              <w:spacing w:after="20"/>
              <w:ind w:left="20"/>
              <w:jc w:val="both"/>
            </w:pPr>
            <w:r>
              <w:rPr>
                <w:rFonts w:ascii="Times New Roman"/>
                <w:b w:val="false"/>
                <w:i w:val="false"/>
                <w:color w:val="000000"/>
                <w:sz w:val="20"/>
              </w:rPr>
              <w:t>(мың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инфрақұрылымын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Шәменов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ауылының ауыз сумен жабдықтау объектілерін қайта жаңғыртуға жоба-сметалық құжаттарын әзірлеуге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 Жаңадария" автомобиль жолын қайта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6" w:id="5"/>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5"/>
    <w:p>
      <w:pPr>
        <w:spacing w:after="0"/>
        <w:ind w:left="0"/>
        <w:jc w:val="both"/>
      </w:pPr>
      <w:r>
        <w:rPr>
          <w:rFonts w:ascii="Times New Roman"/>
          <w:b w:val="false"/>
          <w:i w:val="false"/>
          <w:color w:val="ff0000"/>
          <w:sz w:val="28"/>
        </w:rPr>
        <w:t xml:space="preserve">      Ескерту. 5-қосымша жаңа редакцияда - Қызылорда облысы Жалағаш аудандық мәслихатының 2010.11.29 </w:t>
      </w:r>
      <w:r>
        <w:rPr>
          <w:rFonts w:ascii="Times New Roman"/>
          <w:b w:val="false"/>
          <w:i w:val="false"/>
          <w:color w:val="ff0000"/>
          <w:sz w:val="28"/>
        </w:rPr>
        <w:t>N 35-1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981"/>
        <w:gridCol w:w="1427"/>
        <w:gridCol w:w="1698"/>
        <w:gridCol w:w="1149"/>
        <w:gridCol w:w="1107"/>
        <w:gridCol w:w="1307"/>
        <w:gridCol w:w="1486"/>
      </w:tblGrid>
      <w:tr>
        <w:trPr>
          <w:trHeight w:val="29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w:t>
            </w:r>
            <w:r>
              <w:br/>
            </w:r>
            <w:r>
              <w:rPr>
                <w:rFonts w:ascii="Times New Roman"/>
                <w:b w:val="false"/>
                <w:i w:val="false"/>
                <w:color w:val="000000"/>
                <w:sz w:val="20"/>
              </w:rPr>
              <w:t>
ло), ауыл-</w:t>
            </w:r>
            <w:r>
              <w:br/>
            </w:r>
            <w:r>
              <w:rPr>
                <w:rFonts w:ascii="Times New Roman"/>
                <w:b w:val="false"/>
                <w:i w:val="false"/>
                <w:color w:val="000000"/>
                <w:sz w:val="20"/>
              </w:rPr>
              <w:t xml:space="preserve">
дық (село-лық) округ әкiмі-нің қызме-тін қамта-масыз ету  жөнін-дегі қызметтер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w:t>
            </w:r>
            <w:r>
              <w:br/>
            </w:r>
            <w:r>
              <w:rPr>
                <w:rFonts w:ascii="Times New Roman"/>
                <w:b w:val="false"/>
                <w:i w:val="false"/>
                <w:color w:val="000000"/>
                <w:sz w:val="20"/>
              </w:rPr>
              <w:t>
дiң сани-тария-сын қамтамасыз ету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w:t>
            </w:r>
            <w:r>
              <w:br/>
            </w:r>
            <w:r>
              <w:rPr>
                <w:rFonts w:ascii="Times New Roman"/>
                <w:b w:val="false"/>
                <w:i w:val="false"/>
                <w:color w:val="000000"/>
                <w:sz w:val="20"/>
              </w:rPr>
              <w:t xml:space="preserve">
танды-ру және көгал-данды-ру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автомо-биль жолдарының жұмыс істеуін қамтама-сыз ету жергі-</w:t>
            </w:r>
            <w:r>
              <w:br/>
            </w:r>
            <w:r>
              <w:rPr>
                <w:rFonts w:ascii="Times New Roman"/>
                <w:b w:val="false"/>
                <w:i w:val="false"/>
                <w:color w:val="000000"/>
                <w:sz w:val="20"/>
              </w:rPr>
              <w:t>
лікті бюджет қаража-ты есебі-</w:t>
            </w:r>
            <w:r>
              <w:br/>
            </w:r>
            <w:r>
              <w:rPr>
                <w:rFonts w:ascii="Times New Roman"/>
                <w:b w:val="false"/>
                <w:i w:val="false"/>
                <w:color w:val="000000"/>
                <w:sz w:val="20"/>
              </w:rPr>
              <w:t xml:space="preserve">
нен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101274</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132427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51436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102274</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6-қосымша</w:t>
      </w:r>
    </w:p>
    <w:bookmarkStart w:name="z17" w:id="6"/>
    <w:p>
      <w:pPr>
        <w:spacing w:after="0"/>
        <w:ind w:left="0"/>
        <w:jc w:val="left"/>
      </w:pPr>
      <w:r>
        <w:rPr>
          <w:rFonts w:ascii="Times New Roman"/>
          <w:b/>
          <w:i w:val="false"/>
          <w:color w:val="000000"/>
        </w:rPr>
        <w:t xml:space="preserve"> 
2010 жылы аудан бюджетінің атқарылуы барысында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0"/>
      </w:tblGrid>
      <w:tr>
        <w:trPr>
          <w:trHeight w:val="24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w:t>
            </w:r>
          </w:p>
        </w:tc>
      </w:tr>
      <w:tr>
        <w:trPr>
          <w:trHeight w:val="24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r>
      <w:tr>
        <w:trPr>
          <w:trHeight w:val="30" w:hRule="atLeast"/>
        </w:trPr>
        <w:tc>
          <w:tcPr>
            <w:tcW w:w="1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18" w:id="7"/>
    <w:p>
      <w:pPr>
        <w:spacing w:after="0"/>
        <w:ind w:left="0"/>
        <w:jc w:val="left"/>
      </w:pPr>
      <w:r>
        <w:rPr>
          <w:rFonts w:ascii="Times New Roman"/>
          <w:b/>
          <w:i w:val="false"/>
          <w:color w:val="000000"/>
        </w:rPr>
        <w:t xml:space="preserve"> 
Аудан бюджеті қаражатының бос қалдықтарының бағытталған шығындары</w:t>
      </w:r>
    </w:p>
    <w:bookmarkEnd w:id="7"/>
    <w:p>
      <w:pPr>
        <w:spacing w:after="0"/>
        <w:ind w:left="0"/>
        <w:jc w:val="both"/>
      </w:pPr>
      <w:r>
        <w:rPr>
          <w:rFonts w:ascii="Times New Roman"/>
          <w:b w:val="false"/>
          <w:i w:val="false"/>
          <w:color w:val="ff0000"/>
          <w:sz w:val="28"/>
        </w:rPr>
        <w:t xml:space="preserve">      Ескерту. Шешім 7-қосымшамен толықтырылды - Қызылорда облысы Жалағаш аудандық мәслихатының 2010.03.03 </w:t>
      </w:r>
      <w:r>
        <w:rPr>
          <w:rFonts w:ascii="Times New Roman"/>
          <w:b w:val="false"/>
          <w:i w:val="false"/>
          <w:color w:val="ff0000"/>
          <w:sz w:val="28"/>
        </w:rPr>
        <w:t>N 27-1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9987"/>
        <w:gridCol w:w="1615"/>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p>
            <w:pPr>
              <w:spacing w:after="20"/>
              <w:ind w:left="20"/>
              <w:jc w:val="both"/>
            </w:pPr>
            <w:r>
              <w:rPr>
                <w:rFonts w:ascii="Times New Roman"/>
                <w:b w:val="false"/>
                <w:i w:val="false"/>
                <w:color w:val="000000"/>
                <w:sz w:val="20"/>
              </w:rPr>
              <w:t>мың теңге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аппаратының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 аппараты-ақпараттық жүйелер құруға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аппаратының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көшелерді жарықтандыруға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мектепке дейінгі білім беру ұйымына ағымдағы шығындарына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ұйымдарына қосымша ашылған топтарға мемлекеттік тапсырыс орналастыруға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жанынан шағын орталықтар ашуға мемлекеттік тапсырыс орналастыруға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жылуына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жылуына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бөлімінің ағымдағы шығындарына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бөлімінің ағымдағы шығынына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бөлімінің ағымдағы шығынына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қайтаруға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220035</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8-қосымша</w:t>
      </w:r>
    </w:p>
    <w:bookmarkStart w:name="z46" w:id="8"/>
    <w:p>
      <w:pPr>
        <w:spacing w:after="0"/>
        <w:ind w:left="0"/>
        <w:jc w:val="left"/>
      </w:pPr>
      <w:r>
        <w:rPr>
          <w:rFonts w:ascii="Times New Roman"/>
          <w:b/>
          <w:i w:val="false"/>
          <w:color w:val="000000"/>
        </w:rPr>
        <w:t xml:space="preserve"> 
Аудан бюджетінің шығыстары бойынша бағытталған шығындар тізбесі</w:t>
      </w:r>
    </w:p>
    <w:bookmarkEnd w:id="8"/>
    <w:p>
      <w:pPr>
        <w:spacing w:after="0"/>
        <w:ind w:left="0"/>
        <w:jc w:val="both"/>
      </w:pPr>
      <w:r>
        <w:rPr>
          <w:rFonts w:ascii="Times New Roman"/>
          <w:b w:val="false"/>
          <w:i w:val="false"/>
          <w:color w:val="ff0000"/>
          <w:sz w:val="28"/>
        </w:rPr>
        <w:t xml:space="preserve">      Ескерту. Шешім 8-қосымшамен толықтырылды - Қызылорда облысы Жалағаш аудандық мәслихатының 2010.04.07 </w:t>
      </w:r>
      <w:r>
        <w:rPr>
          <w:rFonts w:ascii="Times New Roman"/>
          <w:b w:val="false"/>
          <w:i w:val="false"/>
          <w:color w:val="ff0000"/>
          <w:sz w:val="28"/>
        </w:rPr>
        <w:t>N 29-1</w:t>
      </w:r>
      <w:r>
        <w:rPr>
          <w:rFonts w:ascii="Times New Roman"/>
          <w:b w:val="false"/>
          <w:i w:val="false"/>
          <w:color w:val="ff0000"/>
          <w:sz w:val="28"/>
        </w:rPr>
        <w:t>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974"/>
        <w:gridCol w:w="16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аппаратының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ұйымдарына өрт дабылы қондырғыларын орнату және жөндеу жұмыстары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үйлері мен клубтар коммуналдық мемлекеттік қазыналық кәсіпорындарына өрт дабылы қондырғыларын орнату, жөндеу жұмыстары және материалдық жарақтандыру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бөлімінің ағымдағы шығындарына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9-қосымша</w:t>
      </w:r>
    </w:p>
    <w:bookmarkStart w:name="z47" w:id="9"/>
    <w:p>
      <w:pPr>
        <w:spacing w:after="0"/>
        <w:ind w:left="0"/>
        <w:jc w:val="left"/>
      </w:pPr>
      <w:r>
        <w:rPr>
          <w:rFonts w:ascii="Times New Roman"/>
          <w:b/>
          <w:i w:val="false"/>
          <w:color w:val="000000"/>
        </w:rPr>
        <w:t xml:space="preserve"> 
2010 жылы облыстық бюджет есебінен аудандық бюджеттік бағдарлама әкімшілеріне нысаналы трансферттер бөлу</w:t>
      </w:r>
    </w:p>
    <w:bookmarkEnd w:id="9"/>
    <w:p>
      <w:pPr>
        <w:spacing w:after="0"/>
        <w:ind w:left="0"/>
        <w:jc w:val="both"/>
      </w:pPr>
      <w:r>
        <w:rPr>
          <w:rFonts w:ascii="Times New Roman"/>
          <w:b w:val="false"/>
          <w:i w:val="false"/>
          <w:color w:val="ff0000"/>
          <w:sz w:val="28"/>
        </w:rPr>
        <w:t xml:space="preserve">      Ескерту. Шешім 9-қосымшамен толықтырылды - Қызылорда облысы Жалағаш аудандық мәслихатының 2010.04.07 </w:t>
      </w:r>
      <w:r>
        <w:rPr>
          <w:rFonts w:ascii="Times New Roman"/>
          <w:b w:val="false"/>
          <w:i w:val="false"/>
          <w:color w:val="ff0000"/>
          <w:sz w:val="28"/>
        </w:rPr>
        <w:t>N 29-1</w:t>
      </w:r>
      <w:r>
        <w:rPr>
          <w:rFonts w:ascii="Times New Roman"/>
          <w:b w:val="false"/>
          <w:i w:val="false"/>
          <w:color w:val="ff0000"/>
          <w:sz w:val="28"/>
        </w:rPr>
        <w:t>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974"/>
        <w:gridCol w:w="161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36765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бағдарламаларға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құрылыс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жұмыспен қамту және әлеуметтік бағдарламалар бөлімі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соғысы жылдарындағы концлагерлердің бұрынғы кәмелетке толмаған тұтқындарына, Ұлы Отан соғысы жылдары тылдағы қажырлы еңбегі мен мінсіз әскери қызметі үшін бұрынғы КСРО ордендерімен және медальдарымен марапатталғандарға автокөлікте жеңілдікпен жүруді қамтамасыз етуге материалдық көмек көрсетуге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жылдарында тылдағы қажырлы еңбегі мен мінсіз әскери қызметі үшін бұрынғы КСРО ордендерімен және медальдарымен марапатталған тұлғалар-ды сауықтыруға, сонымен қатар, Ұлы Отан соғысының қатысушылары мен мүгедектеріне, Ұлы Отан соғысы жылдары қаза болған жауынгерлердің қайта некеге тұрмаған жесірлеріне, Екінші дүниежүзілік соғыс жылдарындағы концлагерлердің бұрынғы кәмелетке толмаған тұтқындарына Жеңіс күні қарсаңында тұрғын үйлерін жөндеуге, мерекелік азық-түлік жиынтығын табыс етуге, мерекелік киіммен қамтамасыз етуге біржолғы материалдық көмек көрсетуге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жылдары тылда 6 айдан кем емес еңбек еткен тыл еңбеккерлерге тұтынған коммуналдық төлемдерін өтеуге</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10-қосымша</w:t>
      </w:r>
    </w:p>
    <w:bookmarkStart w:name="z48" w:id="10"/>
    <w:p>
      <w:pPr>
        <w:spacing w:after="0"/>
        <w:ind w:left="0"/>
        <w:jc w:val="left"/>
      </w:pPr>
      <w:r>
        <w:rPr>
          <w:rFonts w:ascii="Times New Roman"/>
          <w:b/>
          <w:i w:val="false"/>
          <w:color w:val="000000"/>
        </w:rPr>
        <w:t xml:space="preserve"> 
Аудан бюджетінің шығыстары бойынша бюджеттік бағдарламаларға бағытталған шығындар тізбесі</w:t>
      </w:r>
    </w:p>
    <w:bookmarkEnd w:id="10"/>
    <w:p>
      <w:pPr>
        <w:spacing w:after="0"/>
        <w:ind w:left="0"/>
        <w:jc w:val="both"/>
      </w:pPr>
      <w:r>
        <w:rPr>
          <w:rFonts w:ascii="Times New Roman"/>
          <w:b w:val="false"/>
          <w:i w:val="false"/>
          <w:color w:val="ff0000"/>
          <w:sz w:val="28"/>
        </w:rPr>
        <w:t xml:space="preserve">      Ескерту. Шешім 10-қосымшамен толықтырылды - Қызылорда облысы Жалағаш аудандық мәслихатының 2010.04.14 </w:t>
      </w:r>
      <w:r>
        <w:rPr>
          <w:rFonts w:ascii="Times New Roman"/>
          <w:b w:val="false"/>
          <w:i w:val="false"/>
          <w:color w:val="ff0000"/>
          <w:sz w:val="28"/>
        </w:rPr>
        <w:t>N 30-1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559"/>
        <w:gridCol w:w="1810"/>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11-қосымша</w:t>
      </w:r>
    </w:p>
    <w:bookmarkStart w:name="z49" w:id="11"/>
    <w:p>
      <w:pPr>
        <w:spacing w:after="0"/>
        <w:ind w:left="0"/>
        <w:jc w:val="left"/>
      </w:pPr>
      <w:r>
        <w:rPr>
          <w:rFonts w:ascii="Times New Roman"/>
          <w:b/>
          <w:i w:val="false"/>
          <w:color w:val="000000"/>
        </w:rPr>
        <w:t xml:space="preserve"> 
2010 жылы облыстық бюджет есебінен аудандық бюджеттік бағдарлама әкімшілеріне нысаналы трансферттер бөлу</w:t>
      </w:r>
    </w:p>
    <w:bookmarkEnd w:id="11"/>
    <w:p>
      <w:pPr>
        <w:spacing w:after="0"/>
        <w:ind w:left="0"/>
        <w:jc w:val="both"/>
      </w:pPr>
      <w:r>
        <w:rPr>
          <w:rFonts w:ascii="Times New Roman"/>
          <w:b w:val="false"/>
          <w:i w:val="false"/>
          <w:color w:val="ff0000"/>
          <w:sz w:val="28"/>
        </w:rPr>
        <w:t xml:space="preserve">      Ескерту. Шешім 11-қосымшамен толықтырылды - Қызылорда облысы Жалағаш аудандық мәслихатының 2010.04.14 </w:t>
      </w:r>
      <w:r>
        <w:rPr>
          <w:rFonts w:ascii="Times New Roman"/>
          <w:b w:val="false"/>
          <w:i w:val="false"/>
          <w:color w:val="ff0000"/>
          <w:sz w:val="28"/>
        </w:rPr>
        <w:t>N 30-1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853"/>
        <w:gridCol w:w="17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бағдарламаларға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бюджетіне   өңірлік   жұмыспен   қамту   және   кадрларды   қайта   даярлау стратегиясын   іске   асыру   шеңберінде   облыстық   бюджет   қаржысы   есебінен нысаналы даму трансферттері, 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мемлекеттік тапсырыс орналастыруға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жанынан шағын орталықтар ашуға мемлекеттік тапсырыс орналастыруға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27064</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12-қосымша</w:t>
      </w:r>
    </w:p>
    <w:bookmarkStart w:name="z53" w:id="12"/>
    <w:p>
      <w:pPr>
        <w:spacing w:after="0"/>
        <w:ind w:left="0"/>
        <w:jc w:val="left"/>
      </w:pPr>
      <w:r>
        <w:rPr>
          <w:rFonts w:ascii="Times New Roman"/>
          <w:b/>
          <w:i w:val="false"/>
          <w:color w:val="000000"/>
        </w:rPr>
        <w:t xml:space="preserve"> 
Аудан бюджетінің шығыстары бойынша бюджеттік бағдарламаларға бағытталған шығындар тізбесі</w:t>
      </w:r>
    </w:p>
    <w:bookmarkEnd w:id="12"/>
    <w:p>
      <w:pPr>
        <w:spacing w:after="0"/>
        <w:ind w:left="0"/>
        <w:jc w:val="both"/>
      </w:pPr>
      <w:r>
        <w:rPr>
          <w:rFonts w:ascii="Times New Roman"/>
          <w:b w:val="false"/>
          <w:i w:val="false"/>
          <w:color w:val="ff0000"/>
          <w:sz w:val="28"/>
        </w:rPr>
        <w:t xml:space="preserve">      Ескерту. Шешім 12-қосымшамен толықтырылды - Қызылорда облысы Жалағаш аудандық мәслихатының 2010.07.30 </w:t>
      </w:r>
      <w:r>
        <w:rPr>
          <w:rFonts w:ascii="Times New Roman"/>
          <w:b w:val="false"/>
          <w:i w:val="false"/>
          <w:color w:val="ff0000"/>
          <w:sz w:val="28"/>
        </w:rPr>
        <w:t>N 32-1</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499"/>
        <w:gridCol w:w="185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органдардын шешімі бойынша мұқтаж азаматтардың жекелеген топтарына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13-қосымша</w:t>
      </w:r>
    </w:p>
    <w:bookmarkStart w:name="z58" w:id="13"/>
    <w:p>
      <w:pPr>
        <w:spacing w:after="0"/>
        <w:ind w:left="0"/>
        <w:jc w:val="left"/>
      </w:pPr>
      <w:r>
        <w:rPr>
          <w:rFonts w:ascii="Times New Roman"/>
          <w:b/>
          <w:i w:val="false"/>
          <w:color w:val="000000"/>
        </w:rPr>
        <w:t xml:space="preserve"> 
2010 жылға арналған аудан бюджетінің кірістерінің жылдық болжамы бойынша көбейтілетін кірістер түрлері</w:t>
      </w:r>
    </w:p>
    <w:bookmarkEnd w:id="13"/>
    <w:p>
      <w:pPr>
        <w:spacing w:after="0"/>
        <w:ind w:left="0"/>
        <w:jc w:val="both"/>
      </w:pPr>
      <w:r>
        <w:rPr>
          <w:rFonts w:ascii="Times New Roman"/>
          <w:b w:val="false"/>
          <w:i w:val="false"/>
          <w:color w:val="ff0000"/>
          <w:sz w:val="28"/>
        </w:rPr>
        <w:t xml:space="preserve">      Ескерту. Шешім 13-қосымшамен толықтырылды - Қызылорда облысы Жалағаш аудандық мәслихатының 2010.10.04 </w:t>
      </w:r>
      <w:r>
        <w:rPr>
          <w:rFonts w:ascii="Times New Roman"/>
          <w:b w:val="false"/>
          <w:i w:val="false"/>
          <w:color w:val="ff0000"/>
          <w:sz w:val="28"/>
        </w:rPr>
        <w:t>N 33-2</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593"/>
        <w:gridCol w:w="773"/>
        <w:gridCol w:w="8713"/>
        <w:gridCol w:w="1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азаматтардың табыстарынан ұсталатын жеке табыс салығы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қірісінің бір бөлігінің түсімдері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14-қосымша</w:t>
      </w:r>
    </w:p>
    <w:bookmarkStart w:name="z59" w:id="14"/>
    <w:p>
      <w:pPr>
        <w:spacing w:after="0"/>
        <w:ind w:left="0"/>
        <w:jc w:val="left"/>
      </w:pPr>
      <w:r>
        <w:rPr>
          <w:rFonts w:ascii="Times New Roman"/>
          <w:b/>
          <w:i w:val="false"/>
          <w:color w:val="000000"/>
        </w:rPr>
        <w:t xml:space="preserve"> 
2010 жылға арналған аудан бюджетінің кірістерінің жылдық болжамы бойынша көбейтілетін және азайтылатын кірістер түрлері</w:t>
      </w:r>
    </w:p>
    <w:bookmarkEnd w:id="14"/>
    <w:p>
      <w:pPr>
        <w:spacing w:after="0"/>
        <w:ind w:left="0"/>
        <w:jc w:val="both"/>
      </w:pPr>
      <w:r>
        <w:rPr>
          <w:rFonts w:ascii="Times New Roman"/>
          <w:b w:val="false"/>
          <w:i w:val="false"/>
          <w:color w:val="ff0000"/>
          <w:sz w:val="28"/>
        </w:rPr>
        <w:t xml:space="preserve">      Ескерту. Шешім 14-қосымшамен толықтырылды - Қызылорда облысы Жалағаш аудандық мәслихатының 2010.10.04 </w:t>
      </w:r>
      <w:r>
        <w:rPr>
          <w:rFonts w:ascii="Times New Roman"/>
          <w:b w:val="false"/>
          <w:i w:val="false"/>
          <w:color w:val="ff0000"/>
          <w:sz w:val="28"/>
        </w:rPr>
        <w:t>N 33-2</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613"/>
        <w:gridCol w:w="613"/>
        <w:gridCol w:w="613"/>
        <w:gridCol w:w="9453"/>
        <w:gridCol w:w="14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591"/>
        <w:gridCol w:w="570"/>
        <w:gridCol w:w="651"/>
        <w:gridCol w:w="9351"/>
        <w:gridCol w:w="1526"/>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15-қосымша</w:t>
      </w:r>
    </w:p>
    <w:bookmarkStart w:name="z60" w:id="15"/>
    <w:p>
      <w:pPr>
        <w:spacing w:after="0"/>
        <w:ind w:left="0"/>
        <w:jc w:val="left"/>
      </w:pPr>
      <w:r>
        <w:rPr>
          <w:rFonts w:ascii="Times New Roman"/>
          <w:b/>
          <w:i w:val="false"/>
          <w:color w:val="000000"/>
        </w:rPr>
        <w:t xml:space="preserve"> 
2010 жылға арналған аудан бюджеті шығыстарының бюджеттік бағдарламалары бойынша үнемделген қаржылардан қысқартылатын шығындар тізбесі</w:t>
      </w:r>
    </w:p>
    <w:bookmarkEnd w:id="15"/>
    <w:p>
      <w:pPr>
        <w:spacing w:after="0"/>
        <w:ind w:left="0"/>
        <w:jc w:val="both"/>
      </w:pPr>
      <w:r>
        <w:rPr>
          <w:rFonts w:ascii="Times New Roman"/>
          <w:b w:val="false"/>
          <w:i w:val="false"/>
          <w:color w:val="ff0000"/>
          <w:sz w:val="28"/>
        </w:rPr>
        <w:t xml:space="preserve">      Ескерту. Шешім 15-қосымшамен толықтырылды - Қызылорда облысы Жалағаш аудандық мәслихатының 2010.10.04 </w:t>
      </w:r>
      <w:r>
        <w:rPr>
          <w:rFonts w:ascii="Times New Roman"/>
          <w:b w:val="false"/>
          <w:i w:val="false"/>
          <w:color w:val="ff0000"/>
          <w:sz w:val="28"/>
        </w:rPr>
        <w:t>N 33-2</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353"/>
        <w:gridCol w:w="19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ағымдағы шығындары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Даңк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санитарлық союды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16-қосымша</w:t>
      </w:r>
    </w:p>
    <w:bookmarkStart w:name="z61" w:id="16"/>
    <w:p>
      <w:pPr>
        <w:spacing w:after="0"/>
        <w:ind w:left="0"/>
        <w:jc w:val="left"/>
      </w:pPr>
      <w:r>
        <w:rPr>
          <w:rFonts w:ascii="Times New Roman"/>
          <w:b/>
          <w:i w:val="false"/>
          <w:color w:val="000000"/>
        </w:rPr>
        <w:t xml:space="preserve">      
2010 жылға арналған аудан бюджетінің шығыстары бойынша бюджеттік бағдарламаларға бағытталған шығындар тізбесі</w:t>
      </w:r>
    </w:p>
    <w:bookmarkEnd w:id="16"/>
    <w:p>
      <w:pPr>
        <w:spacing w:after="0"/>
        <w:ind w:left="0"/>
        <w:jc w:val="both"/>
      </w:pPr>
      <w:r>
        <w:rPr>
          <w:rFonts w:ascii="Times New Roman"/>
          <w:b w:val="false"/>
          <w:i w:val="false"/>
          <w:color w:val="ff0000"/>
          <w:sz w:val="28"/>
        </w:rPr>
        <w:t xml:space="preserve">      Ескерту. Шешім 16-қосымшамен толықтырылды - Қызылорда облысы Жалағаш аудандық мәслихатының 2010.10.04 </w:t>
      </w:r>
      <w:r>
        <w:rPr>
          <w:rFonts w:ascii="Times New Roman"/>
          <w:b w:val="false"/>
          <w:i w:val="false"/>
          <w:color w:val="ff0000"/>
          <w:sz w:val="28"/>
        </w:rPr>
        <w:t>N 33-2</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293"/>
        <w:gridCol w:w="19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ағымдағы шығындарына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17-қосымша</w:t>
      </w:r>
    </w:p>
    <w:bookmarkStart w:name="z62" w:id="17"/>
    <w:p>
      <w:pPr>
        <w:spacing w:after="0"/>
        <w:ind w:left="0"/>
        <w:jc w:val="left"/>
      </w:pPr>
      <w:r>
        <w:rPr>
          <w:rFonts w:ascii="Times New Roman"/>
          <w:b/>
          <w:i w:val="false"/>
          <w:color w:val="000000"/>
        </w:rPr>
        <w:t xml:space="preserve"> 
Аудан бюджеті шығыстарының бюджеттік бағдарламалары бойынша үнемделген қаржылардан азайтылған және қосымша бағытталған шығындар тізбесі</w:t>
      </w:r>
    </w:p>
    <w:bookmarkEnd w:id="17"/>
    <w:p>
      <w:pPr>
        <w:spacing w:after="0"/>
        <w:ind w:left="0"/>
        <w:jc w:val="both"/>
      </w:pPr>
      <w:r>
        <w:rPr>
          <w:rFonts w:ascii="Times New Roman"/>
          <w:b w:val="false"/>
          <w:i w:val="false"/>
          <w:color w:val="ff0000"/>
          <w:sz w:val="28"/>
        </w:rPr>
        <w:t xml:space="preserve">      Ескерту. Шешім 17-қосымшамен толықтырылды - Қызылорда облысы Жалағаш аудандық мәслихатының 2010.10.22 </w:t>
      </w:r>
      <w:r>
        <w:rPr>
          <w:rFonts w:ascii="Times New Roman"/>
          <w:b w:val="false"/>
          <w:i w:val="false"/>
          <w:color w:val="ff0000"/>
          <w:sz w:val="28"/>
        </w:rPr>
        <w:t>N 34-1</w:t>
      </w:r>
      <w:r>
        <w:rPr>
          <w:rFonts w:ascii="Times New Roman"/>
          <w:b w:val="false"/>
          <w:i w:val="false"/>
          <w:color w:val="ff0000"/>
          <w:sz w:val="28"/>
        </w:rPr>
        <w:t xml:space="preserve"> (2010.01.01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3"/>
        <w:gridCol w:w="1533"/>
        <w:gridCol w:w="18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Азайту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Көбейту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 мемлекеттік органдарды материалдық-техникалық жарақтандыру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әкiмінің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мемлекеттік органдарды материалдық-техникалық жарақтандыру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Методикалық кабинет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ағымдағы шығындары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