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88e5" w14:textId="c308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 практикасын ұйымдастырудың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2009 жылғы 14 мамырдағы N 827 қаулысы. Қызылорда облысының Әділет департаменті Жалағаш аудандық Әділет басқармасында 2009 жылғы 22 мамырда N 10-6-125 тіркелді. Күші жойылды - Қызылорда облысы Жалағаш ауданы әкімдігінің 2010 жылғы 29 қаңтардағы N 27 қаулысымен</w:t>
      </w:r>
    </w:p>
    <w:p>
      <w:pPr>
        <w:spacing w:after="0"/>
        <w:ind w:left="0"/>
        <w:jc w:val="both"/>
      </w:pPr>
      <w:r>
        <w:rPr>
          <w:rFonts w:ascii="Times New Roman"/>
          <w:b w:val="false"/>
          <w:i w:val="false"/>
          <w:color w:val="ff0000"/>
          <w:sz w:val="28"/>
        </w:rPr>
        <w:t>      Ескерту. Күші жойылды - Қызылорда облысы Жалағаш ауданы әкімдігінің 2010.01.29 N 27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Қазақстан Республикасының 2001 жылғы 23 қаңтардағы Заңдарын және "Мемлекет басшысының 2009 жылғы 6 наурыздағы "Дағдарыстан жаңарту мен дамуға" атты Қазақстан халқына Жолдауын іске асыру жөніндегі шаралар туралы" Қазақстан Республикасы Үкіметінің 2009 жылғы 6 наурыздағы </w:t>
      </w:r>
      <w:r>
        <w:rPr>
          <w:rFonts w:ascii="Times New Roman"/>
          <w:b w:val="false"/>
          <w:i w:val="false"/>
          <w:color w:val="000000"/>
          <w:sz w:val="28"/>
        </w:rPr>
        <w:t>N 264</w:t>
      </w:r>
      <w:r>
        <w:rPr>
          <w:rFonts w:ascii="Times New Roman"/>
          <w:b w:val="false"/>
          <w:i w:val="false"/>
          <w:color w:val="000000"/>
          <w:sz w:val="28"/>
        </w:rPr>
        <w:t xml:space="preserve"> қаулысын жүзеге асыру мақсатында Жалағаш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Жоғары оқу орындарының, колледждер мен кәсіптік лицейлердің түлектерін жұмыспен қамтуға жәрдемдесу жөніндегі жастар практикасынан өткізуді ұйымдастырудың тәртібі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Жоғары оқу орындарының, колледждер мен кәсіптік лицейлердің түлектерін жастар практикасынан өткізу ұйымдастырылатын мекемелер тізімі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 баспасөз бетінде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аудан әкімінің орынбасары Р.Алиеваға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ӘКІМІНІҢ</w:t>
      </w:r>
      <w:r>
        <w:br/>
      </w:r>
      <w:r>
        <w:rPr>
          <w:rFonts w:ascii="Times New Roman"/>
          <w:b w:val="false"/>
          <w:i w:val="false"/>
          <w:color w:val="000000"/>
          <w:sz w:val="28"/>
        </w:rPr>
        <w:t>
</w:t>
      </w:r>
      <w:r>
        <w:rPr>
          <w:rFonts w:ascii="Times New Roman"/>
          <w:b w:val="false"/>
          <w:i/>
          <w:color w:val="000000"/>
          <w:sz w:val="28"/>
        </w:rPr>
        <w:t>      МІНДЕТІН АТҚАРУШЫ                         Б. ТАСЫБАЙ</w:t>
      </w:r>
    </w:p>
    <w:bookmarkStart w:name="z7" w:id="1"/>
    <w:p>
      <w:pPr>
        <w:spacing w:after="0"/>
        <w:ind w:left="0"/>
        <w:jc w:val="both"/>
      </w:pPr>
      <w:r>
        <w:rPr>
          <w:rFonts w:ascii="Times New Roman"/>
          <w:b w:val="false"/>
          <w:i w:val="false"/>
          <w:color w:val="000000"/>
          <w:sz w:val="28"/>
        </w:rPr>
        <w:t>       
Жалағаш ауданы әкімдігінің 2009 жылғы</w:t>
      </w:r>
      <w:r>
        <w:br/>
      </w:r>
      <w:r>
        <w:rPr>
          <w:rFonts w:ascii="Times New Roman"/>
          <w:b w:val="false"/>
          <w:i w:val="false"/>
          <w:color w:val="000000"/>
          <w:sz w:val="28"/>
        </w:rPr>
        <w:t>
14 мамырдағы N 827 қаулысымен</w:t>
      </w:r>
      <w:r>
        <w:br/>
      </w:r>
      <w:r>
        <w:rPr>
          <w:rFonts w:ascii="Times New Roman"/>
          <w:b w:val="false"/>
          <w:i w:val="false"/>
          <w:color w:val="000000"/>
          <w:sz w:val="28"/>
        </w:rPr>
        <w:t>
бекітілген 1-қосымша</w:t>
      </w:r>
    </w:p>
    <w:bookmarkEnd w:id="1"/>
    <w:bookmarkStart w:name="z8" w:id="2"/>
    <w:p>
      <w:pPr>
        <w:spacing w:after="0"/>
        <w:ind w:left="0"/>
        <w:jc w:val="left"/>
      </w:pPr>
      <w:r>
        <w:rPr>
          <w:rFonts w:ascii="Times New Roman"/>
          <w:b/>
          <w:i w:val="false"/>
          <w:color w:val="000000"/>
        </w:rPr>
        <w:t xml:space="preserve"> 
Жоғары оқу орындарының, колледждер мен кәсіптік лицейлердің түлектерін жұмыспен қамтуға жәрдемдесу жөніндегі жастар практикасынан өткізуді ұйымдастырудың тәртібі</w:t>
      </w:r>
    </w:p>
    <w:bookmarkEnd w:id="2"/>
    <w:bookmarkStart w:name="z9" w:id="3"/>
    <w:p>
      <w:pPr>
        <w:spacing w:after="0"/>
        <w:ind w:left="0"/>
        <w:jc w:val="both"/>
      </w:pPr>
      <w:r>
        <w:rPr>
          <w:rFonts w:ascii="Times New Roman"/>
          <w:b w:val="false"/>
          <w:i w:val="false"/>
          <w:color w:val="000000"/>
          <w:sz w:val="28"/>
        </w:rPr>
        <w:t>
      Осы тәртіп "Мемлекет басшысының 2009 жылғы 6 наурыздағы "Дағдарыстан жаңарту мен дамуға" атты Қазақстан халқына Жолдауын іске асыру жөніндегі шаралар туралы" Қазақстан Республикасы Үкіметінің 2009 жылғы 6 наурыздағы </w:t>
      </w:r>
      <w:r>
        <w:rPr>
          <w:rFonts w:ascii="Times New Roman"/>
          <w:b w:val="false"/>
          <w:i w:val="false"/>
          <w:color w:val="000000"/>
          <w:sz w:val="28"/>
        </w:rPr>
        <w:t>N 264</w:t>
      </w:r>
      <w:r>
        <w:rPr>
          <w:rFonts w:ascii="Times New Roman"/>
          <w:b w:val="false"/>
          <w:i w:val="false"/>
          <w:color w:val="000000"/>
          <w:sz w:val="28"/>
        </w:rPr>
        <w:t xml:space="preserve"> қаулысын орындау үшін жоғары оқу орындарының, колледждер мен кәсіптік лицейлерді бітірген жұмыссыз азаматтардың жұмысқа орналасу мүмкіндіктері мен тәжірибесін арттыру мақсатында әзірленген.</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w:t>
      </w:r>
      <w:r>
        <w:br/>
      </w:r>
      <w:r>
        <w:rPr>
          <w:rFonts w:ascii="Times New Roman"/>
          <w:b w:val="false"/>
          <w:i w:val="false"/>
          <w:color w:val="000000"/>
          <w:sz w:val="28"/>
        </w:rPr>
        <w:t>
      1. Кәсіби мамандыққа диплом алған жұмыссыз жастарды тәжірибеден өткізуді ұйымдастыру (бұдан әрі - жастар практикасы) азаматтарды әлеуметтік қолдаудың басты бір бағыты және олардың жұмысқа орналасуына қосымша ықпал жасау болып табылады.</w:t>
      </w:r>
      <w:r>
        <w:br/>
      </w:r>
      <w:r>
        <w:rPr>
          <w:rFonts w:ascii="Times New Roman"/>
          <w:b w:val="false"/>
          <w:i w:val="false"/>
          <w:color w:val="000000"/>
          <w:sz w:val="28"/>
        </w:rPr>
        <w:t>
</w:t>
      </w:r>
      <w:r>
        <w:rPr>
          <w:rFonts w:ascii="Times New Roman"/>
          <w:b w:val="false"/>
          <w:i w:val="false"/>
          <w:color w:val="000000"/>
          <w:sz w:val="28"/>
        </w:rPr>
        <w:t>
      2. Жалағаш аудандық жұмыспен қамту және әлеуметтік бағдарламалар бөлімі (бұдан әрі-Бөлім) жоғары оқу орындарын, колледждер мен кәсіптік лицейлерді бітіріп, кәсіби мамандық алған жұмыссыз жастарды өз мамандықтары бойынша тәжірибе жинақтауға, еңбек нарығындағы бәсекелестік қабілетін арттыру мақсатында жастар практикасынан өткізеді.</w:t>
      </w:r>
      <w:r>
        <w:br/>
      </w:r>
      <w:r>
        <w:rPr>
          <w:rFonts w:ascii="Times New Roman"/>
          <w:b w:val="false"/>
          <w:i w:val="false"/>
          <w:color w:val="000000"/>
          <w:sz w:val="28"/>
        </w:rPr>
        <w:t>
</w:t>
      </w:r>
      <w:r>
        <w:rPr>
          <w:rFonts w:ascii="Times New Roman"/>
          <w:b w:val="false"/>
          <w:i w:val="false"/>
          <w:color w:val="000000"/>
          <w:sz w:val="28"/>
        </w:rPr>
        <w:t>
      3. Жастар практикасы меншік түріне қарамастан мекемелерде, кәсіпорындарда, ұйымдарда ұйымдастырылады (бұдан әрі - жұмыс беруші).</w:t>
      </w:r>
      <w:r>
        <w:br/>
      </w:r>
      <w:r>
        <w:rPr>
          <w:rFonts w:ascii="Times New Roman"/>
          <w:b w:val="false"/>
          <w:i w:val="false"/>
          <w:color w:val="000000"/>
          <w:sz w:val="28"/>
        </w:rPr>
        <w:t>
</w:t>
      </w:r>
      <w:r>
        <w:rPr>
          <w:rFonts w:ascii="Times New Roman"/>
          <w:b w:val="false"/>
          <w:i w:val="false"/>
          <w:color w:val="000000"/>
          <w:sz w:val="28"/>
        </w:rPr>
        <w:t>
      4. Жастар практикасын ұйымдастыру мен бақылауды бөлім жүргізеді.</w:t>
      </w:r>
    </w:p>
    <w:bookmarkEnd w:id="5"/>
    <w:bookmarkStart w:name="z15" w:id="6"/>
    <w:p>
      <w:pPr>
        <w:spacing w:after="0"/>
        <w:ind w:left="0"/>
        <w:jc w:val="left"/>
      </w:pPr>
      <w:r>
        <w:rPr>
          <w:rFonts w:ascii="Times New Roman"/>
          <w:b/>
          <w:i w:val="false"/>
          <w:color w:val="000000"/>
        </w:rPr>
        <w:t xml:space="preserve"> 
2. Жастар практикасын ұйымдастыру</w:t>
      </w:r>
    </w:p>
    <w:bookmarkEnd w:id="6"/>
    <w:bookmarkStart w:name="z16" w:id="7"/>
    <w:p>
      <w:pPr>
        <w:spacing w:after="0"/>
        <w:ind w:left="0"/>
        <w:jc w:val="both"/>
      </w:pPr>
      <w:r>
        <w:rPr>
          <w:rFonts w:ascii="Times New Roman"/>
          <w:b w:val="false"/>
          <w:i w:val="false"/>
          <w:color w:val="000000"/>
          <w:sz w:val="28"/>
        </w:rPr>
        <w:t>      </w:t>
      </w:r>
      <w:r>
        <w:br/>
      </w:r>
      <w:r>
        <w:rPr>
          <w:rFonts w:ascii="Times New Roman"/>
          <w:b w:val="false"/>
          <w:i w:val="false"/>
          <w:color w:val="000000"/>
          <w:sz w:val="28"/>
        </w:rPr>
        <w:t>
      5. Бөлім жастардың жұмысқа орналасуын талдау негізінде кәсіби оқу орындарын бітірген жұмыссыз азаматтардың санын анықтайды.</w:t>
      </w:r>
      <w:r>
        <w:br/>
      </w:r>
      <w:r>
        <w:rPr>
          <w:rFonts w:ascii="Times New Roman"/>
          <w:b w:val="false"/>
          <w:i w:val="false"/>
          <w:color w:val="000000"/>
          <w:sz w:val="28"/>
        </w:rPr>
        <w:t>
</w:t>
      </w:r>
      <w:r>
        <w:rPr>
          <w:rFonts w:ascii="Times New Roman"/>
          <w:b w:val="false"/>
          <w:i w:val="false"/>
          <w:color w:val="000000"/>
          <w:sz w:val="28"/>
        </w:rPr>
        <w:t>
      6. Жастар практикасын ұйымдастыру кезеңінде төмендегі ерекшеліктер ескеріледі:</w:t>
      </w:r>
      <w:r>
        <w:br/>
      </w:r>
      <w:r>
        <w:rPr>
          <w:rFonts w:ascii="Times New Roman"/>
          <w:b w:val="false"/>
          <w:i w:val="false"/>
          <w:color w:val="000000"/>
          <w:sz w:val="28"/>
        </w:rPr>
        <w:t>
      1) жұмыссыз азаматтардың саны-кәсіби оқу орындарын бітірушілердің бөлімінде тіркеліп тұрған жалпы жұмыссыз азаматтардың қандай бөлігін құрайтындығы;</w:t>
      </w:r>
      <w:r>
        <w:br/>
      </w:r>
      <w:r>
        <w:rPr>
          <w:rFonts w:ascii="Times New Roman"/>
          <w:b w:val="false"/>
          <w:i w:val="false"/>
          <w:color w:val="000000"/>
          <w:sz w:val="28"/>
        </w:rPr>
        <w:t>
      2) ұзақ уақыт бойы жұмыс істемеген кәсіби оқу орындарын бітірген жастар санының өсуі;</w:t>
      </w:r>
      <w:r>
        <w:br/>
      </w:r>
      <w:r>
        <w:rPr>
          <w:rFonts w:ascii="Times New Roman"/>
          <w:b w:val="false"/>
          <w:i w:val="false"/>
          <w:color w:val="000000"/>
          <w:sz w:val="28"/>
        </w:rPr>
        <w:t>
      3) жұмысқа орналасу мүмкіндігін шектейтін кәсіби оқу орындарын бітіруші түлектерінің еңбек өтілінің болмауы.</w:t>
      </w:r>
      <w:r>
        <w:br/>
      </w:r>
      <w:r>
        <w:rPr>
          <w:rFonts w:ascii="Times New Roman"/>
          <w:b w:val="false"/>
          <w:i w:val="false"/>
          <w:color w:val="000000"/>
          <w:sz w:val="28"/>
        </w:rPr>
        <w:t>
</w:t>
      </w:r>
      <w:r>
        <w:rPr>
          <w:rFonts w:ascii="Times New Roman"/>
          <w:b w:val="false"/>
          <w:i w:val="false"/>
          <w:color w:val="000000"/>
          <w:sz w:val="28"/>
        </w:rPr>
        <w:t>
      7. Бөлім жұмыс беруші жөнінде олардың дамуы, өндірісінің кеңеюі жөніндегі мәліметтерді жинап, жастар тәжірибесіне қатысушыларды жұмысқа қабылдау мүмкіндігін анықтайды.</w:t>
      </w:r>
      <w:r>
        <w:br/>
      </w:r>
      <w:r>
        <w:rPr>
          <w:rFonts w:ascii="Times New Roman"/>
          <w:b w:val="false"/>
          <w:i w:val="false"/>
          <w:color w:val="000000"/>
          <w:sz w:val="28"/>
        </w:rPr>
        <w:t>
</w:t>
      </w:r>
      <w:r>
        <w:rPr>
          <w:rFonts w:ascii="Times New Roman"/>
          <w:b w:val="false"/>
          <w:i w:val="false"/>
          <w:color w:val="000000"/>
          <w:sz w:val="28"/>
        </w:rPr>
        <w:t>
      8. Жұмыс берушілер жөніндегі мәліметті талдау қорытындысын негізге ала отырып, бөлім жастар практикасына қатыстыруға кәсіби оқу орындарын бітірген жұмыссыз азаматтарды жасақтайды.</w:t>
      </w:r>
      <w:r>
        <w:br/>
      </w:r>
      <w:r>
        <w:rPr>
          <w:rFonts w:ascii="Times New Roman"/>
          <w:b w:val="false"/>
          <w:i w:val="false"/>
          <w:color w:val="000000"/>
          <w:sz w:val="28"/>
        </w:rPr>
        <w:t>
</w:t>
      </w:r>
      <w:r>
        <w:rPr>
          <w:rFonts w:ascii="Times New Roman"/>
          <w:b w:val="false"/>
          <w:i w:val="false"/>
          <w:color w:val="000000"/>
          <w:sz w:val="28"/>
        </w:rPr>
        <w:t>
      9. Үміткерлер іріктеу кезінде төмендегі ерекшеліктер ескеріледі:</w:t>
      </w:r>
      <w:r>
        <w:br/>
      </w:r>
      <w:r>
        <w:rPr>
          <w:rFonts w:ascii="Times New Roman"/>
          <w:b w:val="false"/>
          <w:i w:val="false"/>
          <w:color w:val="000000"/>
          <w:sz w:val="28"/>
        </w:rPr>
        <w:t>
      1) үміткерлердің бөлімде жұмыссыз есебінде тіркелуі;</w:t>
      </w:r>
      <w:r>
        <w:br/>
      </w:r>
      <w:r>
        <w:rPr>
          <w:rFonts w:ascii="Times New Roman"/>
          <w:b w:val="false"/>
          <w:i w:val="false"/>
          <w:color w:val="000000"/>
          <w:sz w:val="28"/>
        </w:rPr>
        <w:t>
      2) іріктеу кезеңінде кәсіби мамандығы бойынша жұмыстың болмауы;</w:t>
      </w:r>
      <w:r>
        <w:br/>
      </w:r>
      <w:r>
        <w:rPr>
          <w:rFonts w:ascii="Times New Roman"/>
          <w:b w:val="false"/>
          <w:i w:val="false"/>
          <w:color w:val="000000"/>
          <w:sz w:val="28"/>
        </w:rPr>
        <w:t>
      3) жасы 29 жасқа дейінгі жастар.</w:t>
      </w:r>
      <w:r>
        <w:br/>
      </w:r>
      <w:r>
        <w:rPr>
          <w:rFonts w:ascii="Times New Roman"/>
          <w:b w:val="false"/>
          <w:i w:val="false"/>
          <w:color w:val="000000"/>
          <w:sz w:val="28"/>
        </w:rPr>
        <w:t>
</w:t>
      </w:r>
      <w:r>
        <w:rPr>
          <w:rFonts w:ascii="Times New Roman"/>
          <w:b w:val="false"/>
          <w:i w:val="false"/>
          <w:color w:val="000000"/>
          <w:sz w:val="28"/>
        </w:rPr>
        <w:t>
      10. Жастар практикасына қатысушы жұмыссыздар 12 ай ішінде осы тәжірибе басталған уақыттан бастап 1 рет қатыса алады және бөлімде жұмыссыз есебіне тіркелген уақытына қарай жіберіледі.</w:t>
      </w:r>
      <w:r>
        <w:br/>
      </w:r>
      <w:r>
        <w:rPr>
          <w:rFonts w:ascii="Times New Roman"/>
          <w:b w:val="false"/>
          <w:i w:val="false"/>
          <w:color w:val="000000"/>
          <w:sz w:val="28"/>
        </w:rPr>
        <w:t>
</w:t>
      </w:r>
      <w:r>
        <w:rPr>
          <w:rFonts w:ascii="Times New Roman"/>
          <w:b w:val="false"/>
          <w:i w:val="false"/>
          <w:color w:val="000000"/>
          <w:sz w:val="28"/>
        </w:rPr>
        <w:t>
      11. Уақытша жұмыс орнын ұсынғысы келетін жұмыс беруші бөліммен келісім шарт жасайды. Келісім шартта қабылданатын жұмыссыздар саны, мамандықтар тізімі, қажет болған жағдайда қосымша кәсіби дайындығы, жастар практикасына қатысушылардың кәсіби білімдерін, біліктілігін, дағдылануын өзінің мамандығына сәйкес үйретілетіндігі көрсетіледі. Жастар практикасының ең жоғары мерзімі 6 айдан аспауға тиіс.</w:t>
      </w:r>
      <w:r>
        <w:br/>
      </w:r>
      <w:r>
        <w:rPr>
          <w:rFonts w:ascii="Times New Roman"/>
          <w:b w:val="false"/>
          <w:i w:val="false"/>
          <w:color w:val="000000"/>
          <w:sz w:val="28"/>
        </w:rPr>
        <w:t>
</w:t>
      </w:r>
      <w:r>
        <w:rPr>
          <w:rFonts w:ascii="Times New Roman"/>
          <w:b w:val="false"/>
          <w:i w:val="false"/>
          <w:color w:val="000000"/>
          <w:sz w:val="28"/>
        </w:rPr>
        <w:t>
      12. Осы келісім-шарт негізінде бөлім жұмыссыздың келісімімен жұмыс берушіге жолдама береді.</w:t>
      </w:r>
      <w:r>
        <w:br/>
      </w:r>
      <w:r>
        <w:rPr>
          <w:rFonts w:ascii="Times New Roman"/>
          <w:b w:val="false"/>
          <w:i w:val="false"/>
          <w:color w:val="000000"/>
          <w:sz w:val="28"/>
        </w:rPr>
        <w:t>
</w:t>
      </w:r>
      <w:r>
        <w:rPr>
          <w:rFonts w:ascii="Times New Roman"/>
          <w:b w:val="false"/>
          <w:i w:val="false"/>
          <w:color w:val="000000"/>
          <w:sz w:val="28"/>
        </w:rPr>
        <w:t>
      13. Жұмыс беруші жолдаманың бір данасын бөлімге қайтарады.</w:t>
      </w:r>
      <w:r>
        <w:br/>
      </w:r>
      <w:r>
        <w:rPr>
          <w:rFonts w:ascii="Times New Roman"/>
          <w:b w:val="false"/>
          <w:i w:val="false"/>
          <w:color w:val="000000"/>
          <w:sz w:val="28"/>
        </w:rPr>
        <w:t>
      </w:t>
      </w:r>
      <w:r>
        <w:rPr>
          <w:rFonts w:ascii="Times New Roman"/>
          <w:b w:val="false"/>
          <w:i w:val="false"/>
          <w:color w:val="ff0000"/>
          <w:sz w:val="28"/>
        </w:rPr>
        <w:t>Ескерту. 13-тармаққа өзгеріс енгізілді -</w:t>
      </w:r>
      <w:r>
        <w:rPr>
          <w:rFonts w:ascii="Times New Roman"/>
          <w:b w:val="false"/>
          <w:i w:val="false"/>
          <w:color w:val="ff0000"/>
          <w:sz w:val="28"/>
        </w:rPr>
        <w:t xml:space="preserve"> Қызылорда облысы Жалағаш ауданы әкімдігінің 2009.10.15 </w:t>
      </w:r>
      <w:r>
        <w:rPr>
          <w:rFonts w:ascii="Times New Roman"/>
          <w:b w:val="false"/>
          <w:i w:val="false"/>
          <w:color w:val="000000"/>
          <w:sz w:val="28"/>
        </w:rPr>
        <w:t>N 914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14. Жастар практикасына қабылдаған жағдайда, жұмыс беруші жұмыссызбен Қазақстан Республикасының еңбек кодексіне сәйкес еңбек шартын жасасып, жұмысқа қабылданғаны жөнінде бұйрық шығарады және үш жұмыс күні ішінде бөлімге тапсырады.</w:t>
      </w:r>
      <w:r>
        <w:br/>
      </w:r>
      <w:r>
        <w:rPr>
          <w:rFonts w:ascii="Times New Roman"/>
          <w:b w:val="false"/>
          <w:i w:val="false"/>
          <w:color w:val="000000"/>
          <w:sz w:val="28"/>
        </w:rPr>
        <w:t>
</w:t>
      </w:r>
      <w:r>
        <w:rPr>
          <w:rFonts w:ascii="Times New Roman"/>
          <w:b w:val="false"/>
          <w:i w:val="false"/>
          <w:color w:val="000000"/>
          <w:sz w:val="28"/>
        </w:rPr>
        <w:t>
      15. Егер келісім-шартта көзделген міндеттердің орындалуы бұзылған жағдайда жастар практикасын жұмыс берушінің ұсынысымен Қазақстан Республикасының заңнамасына сәйкес бұзылады. Бұзылған жағдайда үш жұмыс күні ішінде бөлімі жұмыс берушіге келісім-шарттың бұзылғаны жөнінде хабарлама беріледі.</w:t>
      </w:r>
      <w:r>
        <w:br/>
      </w:r>
      <w:r>
        <w:rPr>
          <w:rFonts w:ascii="Times New Roman"/>
          <w:b w:val="false"/>
          <w:i w:val="false"/>
          <w:color w:val="000000"/>
          <w:sz w:val="28"/>
        </w:rPr>
        <w:t>
</w:t>
      </w:r>
      <w:r>
        <w:rPr>
          <w:rFonts w:ascii="Times New Roman"/>
          <w:b w:val="false"/>
          <w:i w:val="false"/>
          <w:color w:val="000000"/>
          <w:sz w:val="28"/>
        </w:rPr>
        <w:t>
      16. Еңбек шартының мерзімі аяқталған жағдайда, жұмыс беруші бөлімге хабарлауға немесе тұрақты жұмысқа қабылдаған жағдайда бұйрықтың көшірмесін беру қажет.</w:t>
      </w:r>
      <w:r>
        <w:br/>
      </w:r>
      <w:r>
        <w:rPr>
          <w:rFonts w:ascii="Times New Roman"/>
          <w:b w:val="false"/>
          <w:i w:val="false"/>
          <w:color w:val="000000"/>
          <w:sz w:val="28"/>
        </w:rPr>
        <w:t>
</w:t>
      </w:r>
      <w:r>
        <w:rPr>
          <w:rFonts w:ascii="Times New Roman"/>
          <w:b w:val="false"/>
          <w:i w:val="false"/>
          <w:color w:val="ff0000"/>
          <w:sz w:val="28"/>
        </w:rPr>
        <w:t>      Ескерту. 16-тармаққа өзгеріс енгізілді -</w:t>
      </w:r>
      <w:r>
        <w:rPr>
          <w:rFonts w:ascii="Times New Roman"/>
          <w:b w:val="false"/>
          <w:i w:val="false"/>
          <w:color w:val="ff0000"/>
          <w:sz w:val="28"/>
        </w:rPr>
        <w:t xml:space="preserve"> Қызылорда облысы Жалағаш ауданы әкімдігінің 2009.10.15 </w:t>
      </w:r>
      <w:r>
        <w:rPr>
          <w:rFonts w:ascii="Times New Roman"/>
          <w:b w:val="false"/>
          <w:i w:val="false"/>
          <w:color w:val="000000"/>
          <w:sz w:val="28"/>
        </w:rPr>
        <w:t>N 914</w:t>
      </w:r>
      <w:r>
        <w:rPr>
          <w:rFonts w:ascii="Times New Roman"/>
          <w:b w:val="false"/>
          <w:i w:val="false"/>
          <w:color w:val="ff0000"/>
          <w:sz w:val="28"/>
        </w:rPr>
        <w:t xml:space="preserve"> қаулысымен.</w:t>
      </w:r>
    </w:p>
    <w:bookmarkEnd w:id="7"/>
    <w:bookmarkStart w:name="z28" w:id="8"/>
    <w:p>
      <w:pPr>
        <w:spacing w:after="0"/>
        <w:ind w:left="0"/>
        <w:jc w:val="left"/>
      </w:pPr>
      <w:r>
        <w:rPr>
          <w:rFonts w:ascii="Times New Roman"/>
          <w:b/>
          <w:i w:val="false"/>
          <w:color w:val="000000"/>
        </w:rPr>
        <w:t xml:space="preserve"> 
3. Жастар тәжірибесін қаржыландыру </w:t>
      </w:r>
    </w:p>
    <w:bookmarkEnd w:id="8"/>
    <w:bookmarkStart w:name="z29" w:id="9"/>
    <w:p>
      <w:pPr>
        <w:spacing w:after="0"/>
        <w:ind w:left="0"/>
        <w:jc w:val="both"/>
      </w:pPr>
      <w:r>
        <w:rPr>
          <w:rFonts w:ascii="Times New Roman"/>
          <w:b w:val="false"/>
          <w:i w:val="false"/>
          <w:color w:val="000000"/>
          <w:sz w:val="28"/>
        </w:rPr>
        <w:t>
      17. Жастар практикасын өткізу бюджеттен "Республикалық бюджеттен ағымдағы нысаналы трансферттер есебінен әлеуметтік жұмыс орындар және жастар тәжірибесі бағдарламасын кеңейту" арқылы қаржыландырылады.</w:t>
      </w:r>
      <w:r>
        <w:br/>
      </w:r>
      <w:r>
        <w:rPr>
          <w:rFonts w:ascii="Times New Roman"/>
          <w:b w:val="false"/>
          <w:i w:val="false"/>
          <w:color w:val="000000"/>
          <w:sz w:val="28"/>
        </w:rPr>
        <w:t>
</w:t>
      </w:r>
      <w:r>
        <w:rPr>
          <w:rFonts w:ascii="Times New Roman"/>
          <w:b w:val="false"/>
          <w:i w:val="false"/>
          <w:color w:val="000000"/>
          <w:sz w:val="28"/>
        </w:rPr>
        <w:t>
      18. Жастар практикасына қатысушылардың еңбек ақысын төлеу келісім-шартқа сәйкес бөлім арқылы бюджеттен бір қызметкерге орташа айлық 15 000 теңге көлемінде төленеді және 100 пайыз төленеді.</w:t>
      </w:r>
      <w:r>
        <w:br/>
      </w:r>
      <w:r>
        <w:rPr>
          <w:rFonts w:ascii="Times New Roman"/>
          <w:b w:val="false"/>
          <w:i w:val="false"/>
          <w:color w:val="000000"/>
          <w:sz w:val="28"/>
        </w:rPr>
        <w:t>
</w:t>
      </w:r>
      <w:r>
        <w:rPr>
          <w:rFonts w:ascii="Times New Roman"/>
          <w:b w:val="false"/>
          <w:i w:val="false"/>
          <w:color w:val="000000"/>
          <w:sz w:val="28"/>
        </w:rPr>
        <w:t>
      19. Жастар практикасына қатысушылардың еңбек ақысы олардың жеке есеп шоттарына аудару арқылы жүзеге асырады.</w:t>
      </w:r>
    </w:p>
    <w:bookmarkEnd w:id="9"/>
    <w:bookmarkStart w:name="z32" w:id="10"/>
    <w:p>
      <w:pPr>
        <w:spacing w:after="0"/>
        <w:ind w:left="0"/>
        <w:jc w:val="both"/>
      </w:pPr>
      <w:r>
        <w:rPr>
          <w:rFonts w:ascii="Times New Roman"/>
          <w:b w:val="false"/>
          <w:i w:val="false"/>
          <w:color w:val="000000"/>
          <w:sz w:val="28"/>
        </w:rPr>
        <w:t>
Жалағаш ауданы әкімдігінің 2009 жылғы</w:t>
      </w:r>
      <w:r>
        <w:br/>
      </w:r>
      <w:r>
        <w:rPr>
          <w:rFonts w:ascii="Times New Roman"/>
          <w:b w:val="false"/>
          <w:i w:val="false"/>
          <w:color w:val="000000"/>
          <w:sz w:val="28"/>
        </w:rPr>
        <w:t>
14 мамырдағы N 827 қаулысымен</w:t>
      </w:r>
      <w:r>
        <w:br/>
      </w:r>
      <w:r>
        <w:rPr>
          <w:rFonts w:ascii="Times New Roman"/>
          <w:b w:val="false"/>
          <w:i w:val="false"/>
          <w:color w:val="000000"/>
          <w:sz w:val="28"/>
        </w:rPr>
        <w:t>
бекітілген 2-қосымша</w:t>
      </w:r>
    </w:p>
    <w:bookmarkEnd w:id="10"/>
    <w:bookmarkStart w:name="z33" w:id="11"/>
    <w:p>
      <w:pPr>
        <w:spacing w:after="0"/>
        <w:ind w:left="0"/>
        <w:jc w:val="left"/>
      </w:pPr>
      <w:r>
        <w:rPr>
          <w:rFonts w:ascii="Times New Roman"/>
          <w:b/>
          <w:i w:val="false"/>
          <w:color w:val="000000"/>
        </w:rPr>
        <w:t xml:space="preserve"> 
Жоғары оқу орындарының, колледждер мен кәсіптік лицейлердің түлектерін жастар практикасынан өткізу ұйымдастырылатын мекемелер тізімі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2083"/>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Мекемелер атауы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r>
      <w:tr>
        <w:trPr>
          <w:trHeight w:val="75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мәслихат аппараты" мемлекеттік мекемесі (келісім бойынша)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әкімінің аппараты"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әкімінің аппараты"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әкімінің аппараты"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әкімінің аппараты"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әкімінің аппараты"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ауылдық округі әкімінің аппараты"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әкімінің аппараты"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әкімінің аппараты"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әкімінің аппараты"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әкімінің аппараты"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әкімінің аппараты"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"Шаменов ауылдық округі әкімінің аппараты"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әкімінің аппараты"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123 Т.Жүргенов атындағы дарынды балалар мектебі"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жұмыспен қамту және әлеуметтік бағдарламалар бөлімі"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мәдени сауықтыру кешені" коммуналдық мемлекеттік қазыналық кәсіпорны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мәдениет Үйлері мен клубтар" коммуналдық мемлекеттік қазыналық кәсіпорны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орталықтандырылған кітапханалар жүйесі"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ауыз су" шаруашылық жүргізу құқығындағы коммуналдық мемлекеттік кәсіпорын</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N 1 балалар әуез мектебі" коммуналдық мемлекеттік қазыналық кәсіпорны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оқушылар Үйі" коммуналдық мемлекеттік қазыналық кәсіпорны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мұрағаты" мемлекеттік мекемесі (келісім бойынша)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 төлеу орталығының" республикалық мемлекеттік кәсіпорны Жалағаш аудандық филиалы (келісім бойынша)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дене шынықтыру және спорт бөлімі"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білім бөлімінің "Арай" балабақшасы" коммуналдық мемлекеттік қазыналық кәсіпорны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білім бөлімінің "Жауқазын" балабақшасы" коммуналдық мемлекеттік қазыналық кәсіпорны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202 орта мектеп"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246 Ш.Ермаганбетова атындағы орта мектебі"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201 орта мектеп"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31 орта мектеп"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экономика және бюджеттік жоспарлау бөлімі"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қаржы бөлімі"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аудандық сәулет және қала құрылысы бөлімі" мемлекеттік мекемесі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құрылыс бөлімі"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ауыл шаруашылығы бөлімі"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ішкі саясат бөлімі"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аудандық кәсіпкерлік бөлімі" мемлекеттік мекемесі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білім бөлімі"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жер қатынастары бөлімі"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тұрғын үй-коммуналдық шаруашылық, жолаушылар көлігі және автомобиль жолдары бөлімі"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соты" (келісім бойынша)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мәдениет және тілдерді дамыту бөлімі" мемлекеттік мекемесі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орталық аурухана" мемлекеттік мекемесі (келісім бойынша)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емхана" мемлекеттік мекемесі (келісім бойынша)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ауданаралық тері-жіңішке аурулары диспансері" мемлекеттік мекемесі (келісім бойынша)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ішкі істер бөлімі" мемлекеттік мекемесі (келісім бойынша)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Әділет басқармасы" мемлекеттік мекемесі (келісім бойынша)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 мемлекеттік мекемесі (келісім бойынша)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қазынашылық басқармасы" мемлекеттік мекемесі (келісім бойынша)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статистика бөлімі" мемлекеттік мекемесі (келісім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