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8c1e" w14:textId="d358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әлеуметтік төлемдер беру Нұсқаулығы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2009 жылғы 04 наурыздағы N 765 қаулысы. Қызылорда облысының Әділет департаменті Жалағаш аудандық Әділет басқармасында 2009 жылғы 24 наурызда N 10-6-120 тіркелді. Күші жойылды - Қызылорда облысы Жалағаш ауданы әкімдігінің 2011 жылғы 04 шілдедегі N 222 қаулысымен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ауданы әкімдігінің 2011.07.04 N 222 қаулысымен. </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"Ұлы Отан соғысының қатысушылары мен </w:t>
      </w:r>
      <w:r>
        <w:br/>
      </w:r>
      <w:r>
        <w:rPr>
          <w:rFonts w:ascii="Times New Roman"/>
          <w:b w:val="false"/>
          <w:i w:val="false"/>
          <w:color w:val="000000"/>
          <w:sz w:val="28"/>
        </w:rPr>
        <w:t>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xml:space="preserve"> сәйкес жекелеген санаттағы азаматтарға әлеуметтік төлем беру мақсатында </w:t>
      </w:r>
      <w:r>
        <w:br/>
      </w:r>
      <w:r>
        <w:rPr>
          <w:rFonts w:ascii="Times New Roman"/>
          <w:b w:val="false"/>
          <w:i w:val="false"/>
          <w:color w:val="000000"/>
          <w:sz w:val="28"/>
        </w:rPr>
        <w:t xml:space="preserve">
Жалағаш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1) Жекелеген санаттағы азаматтарға әлеуметтік төлемдер беру Нұсқаулығы </w:t>
      </w:r>
      <w:r>
        <w:rPr>
          <w:rFonts w:ascii="Times New Roman"/>
          <w:b w:val="false"/>
          <w:i w:val="false"/>
          <w:color w:val="000000"/>
          <w:sz w:val="28"/>
        </w:rPr>
        <w:t>1-қосымшаға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Жекелеген санаттағы азаматтарға шаштараздар және моншалар қызметтері бойынша әлеуметтік төлемдер беру Нұсқаулығы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2"/>
    <w:bookmarkStart w:name="z5" w:id="3"/>
    <w:p>
      <w:pPr>
        <w:spacing w:after="0"/>
        <w:ind w:left="0"/>
        <w:jc w:val="both"/>
      </w:pPr>
      <w:r>
        <w:rPr>
          <w:rFonts w:ascii="Times New Roman"/>
          <w:b w:val="false"/>
          <w:i w:val="false"/>
          <w:color w:val="000000"/>
          <w:sz w:val="28"/>
        </w:rPr>
        <w:t>
      2. </w:t>
      </w:r>
      <w:r>
        <w:rPr>
          <w:rFonts w:ascii="Times New Roman"/>
          <w:b w:val="false"/>
          <w:i w:val="false"/>
          <w:color w:val="000000"/>
          <w:sz w:val="28"/>
        </w:rPr>
        <w:t>3-қосымшаға</w:t>
      </w:r>
      <w:r>
        <w:rPr>
          <w:rFonts w:ascii="Times New Roman"/>
          <w:b w:val="false"/>
          <w:i w:val="false"/>
          <w:color w:val="000000"/>
          <w:sz w:val="28"/>
        </w:rPr>
        <w:t xml:space="preserve"> сәйкес Жалағаш ауданы әкімдігінің кейбір қаулылары жойылсын.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Қызылорда облысы Жалағаш ауданы әкімдігінің 2009.04.10 </w:t>
      </w:r>
      <w:r>
        <w:rPr>
          <w:rFonts w:ascii="Times New Roman"/>
          <w:b w:val="false"/>
          <w:i w:val="false"/>
          <w:color w:val="000000"/>
          <w:sz w:val="28"/>
        </w:rPr>
        <w:t>N 779</w:t>
      </w:r>
      <w:r>
        <w:rPr>
          <w:rFonts w:ascii="Times New Roman"/>
          <w:b w:val="false"/>
          <w:i w:val="false"/>
          <w:color w:val="ff0000"/>
          <w:sz w:val="28"/>
        </w:rPr>
        <w:t xml:space="preserve"> қаулысымен. </w:t>
      </w:r>
    </w:p>
    <w:bookmarkEnd w:id="3"/>
    <w:bookmarkStart w:name="z6" w:id="4"/>
    <w:p>
      <w:pPr>
        <w:spacing w:after="0"/>
        <w:ind w:left="0"/>
        <w:jc w:val="both"/>
      </w:pPr>
      <w:r>
        <w:rPr>
          <w:rFonts w:ascii="Times New Roman"/>
          <w:b w:val="false"/>
          <w:i w:val="false"/>
          <w:color w:val="000000"/>
          <w:sz w:val="28"/>
        </w:rPr>
        <w:t>
      3. Осы қаулы ресми жарияланғаннан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w:t>
      </w:r>
      <w:r>
        <w:rPr>
          <w:rFonts w:ascii="Times New Roman"/>
          <w:b w:val="false"/>
          <w:i/>
          <w:color w:val="000000"/>
          <w:sz w:val="28"/>
        </w:rPr>
        <w:t>АУДАН ӘКІМІ                               Ө. ШАМЕНОВ</w:t>
      </w:r>
    </w:p>
    <w:bookmarkStart w:name="z7" w:id="5"/>
    <w:p>
      <w:pPr>
        <w:spacing w:after="0"/>
        <w:ind w:left="0"/>
        <w:jc w:val="both"/>
      </w:pPr>
      <w:r>
        <w:rPr>
          <w:rFonts w:ascii="Times New Roman"/>
          <w:b w:val="false"/>
          <w:i w:val="false"/>
          <w:color w:val="000000"/>
          <w:sz w:val="28"/>
        </w:rPr>
        <w:t>      
 Жалағаш ауданы әкімдігінің</w:t>
      </w:r>
      <w:r>
        <w:br/>
      </w:r>
      <w:r>
        <w:rPr>
          <w:rFonts w:ascii="Times New Roman"/>
          <w:b w:val="false"/>
          <w:i w:val="false"/>
          <w:color w:val="000000"/>
          <w:sz w:val="28"/>
        </w:rPr>
        <w:t>
2009 жылғы 4 наурыздағы</w:t>
      </w:r>
      <w:r>
        <w:br/>
      </w:r>
      <w:r>
        <w:rPr>
          <w:rFonts w:ascii="Times New Roman"/>
          <w:b w:val="false"/>
          <w:i w:val="false"/>
          <w:color w:val="000000"/>
          <w:sz w:val="28"/>
        </w:rPr>
        <w:t>
N 765 қаулысымен</w:t>
      </w:r>
      <w:r>
        <w:br/>
      </w:r>
      <w:r>
        <w:rPr>
          <w:rFonts w:ascii="Times New Roman"/>
          <w:b w:val="false"/>
          <w:i w:val="false"/>
          <w:color w:val="000000"/>
          <w:sz w:val="28"/>
        </w:rPr>
        <w:t>
бекітілген қосымша</w:t>
      </w:r>
    </w:p>
    <w:bookmarkEnd w:id="5"/>
    <w:bookmarkStart w:name="z8" w:id="6"/>
    <w:p>
      <w:pPr>
        <w:spacing w:after="0"/>
        <w:ind w:left="0"/>
        <w:jc w:val="left"/>
      </w:pPr>
      <w:r>
        <w:rPr>
          <w:rFonts w:ascii="Times New Roman"/>
          <w:b/>
          <w:i w:val="false"/>
          <w:color w:val="000000"/>
        </w:rPr>
        <w:t xml:space="preserve"> 
Жекелеген санаттағы азаматтарға әлеуметтік төлемдер беру НҰСҚАУЛЫҒЫ</w:t>
      </w:r>
      <w:r>
        <w:br/>
      </w:r>
      <w:r>
        <w:rPr>
          <w:rFonts w:ascii="Times New Roman"/>
          <w:b/>
          <w:i w:val="false"/>
          <w:color w:val="000000"/>
        </w:rPr>
        <w:t>
 </w:t>
      </w:r>
    </w:p>
    <w:bookmarkEnd w:id="6"/>
    <w:bookmarkStart w:name="z9" w:id="7"/>
    <w:p>
      <w:pPr>
        <w:spacing w:after="0"/>
        <w:ind w:left="0"/>
        <w:jc w:val="left"/>
      </w:pPr>
      <w:r>
        <w:rPr>
          <w:rFonts w:ascii="Times New Roman"/>
          <w:b/>
          <w:i w:val="false"/>
          <w:color w:val="000000"/>
        </w:rPr>
        <w:t xml:space="preserve"> 
1. Жалпы ережелер </w:t>
      </w:r>
    </w:p>
    <w:bookmarkEnd w:id="7"/>
    <w:bookmarkStart w:name="z10" w:id="8"/>
    <w:p>
      <w:pPr>
        <w:spacing w:after="0"/>
        <w:ind w:left="0"/>
        <w:jc w:val="both"/>
      </w:pPr>
      <w:r>
        <w:rPr>
          <w:rFonts w:ascii="Times New Roman"/>
          <w:b w:val="false"/>
          <w:i w:val="false"/>
          <w:color w:val="000000"/>
          <w:sz w:val="28"/>
        </w:rPr>
        <w:t>
      1. Осы Нұсқаулық Ұлы Отан соғысының қатысушылары мен соғыс мүгедектеріне және оларға теңестірілген адамдарға, олардың жесірлеріне, қаза тапқан әскери қызметшілердің отбасыларына, тылда еңбек етіп, әскери қызмет өткерген азаматтарға әлеуметтік төлемдер беруді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Жалағаш ауданы әкімдігінің 2011.04.12 </w:t>
      </w:r>
      <w:r>
        <w:rPr>
          <w:rFonts w:ascii="Times New Roman"/>
          <w:b w:val="false"/>
          <w:i w:val="false"/>
          <w:color w:val="000000"/>
          <w:sz w:val="28"/>
        </w:rPr>
        <w:t>N 115</w:t>
      </w:r>
      <w:r>
        <w:rPr>
          <w:rFonts w:ascii="Times New Roman"/>
          <w:b w:val="false"/>
          <w:i w:val="false"/>
          <w:color w:val="ff0000"/>
          <w:sz w:val="28"/>
        </w:rPr>
        <w:t xml:space="preserve"> қаулысымен.</w:t>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2. Әлеуметтік төлемдерді тағайындау және төлеу "Жалағаш аудандық жұмыспен қамту және әлеуметтік бағдарламалар бөлімі" мемлекеттік мекемесі арқылы жүзеге асырылады.</w:t>
      </w:r>
    </w:p>
    <w:bookmarkEnd w:id="9"/>
    <w:bookmarkStart w:name="z12" w:id="10"/>
    <w:p>
      <w:pPr>
        <w:spacing w:after="0"/>
        <w:ind w:left="0"/>
        <w:jc w:val="left"/>
      </w:pPr>
      <w:r>
        <w:rPr>
          <w:rFonts w:ascii="Times New Roman"/>
          <w:b/>
          <w:i w:val="false"/>
          <w:color w:val="000000"/>
        </w:rPr>
        <w:t xml:space="preserve"> 
2. Бюджеттен өтелетін әлеуметтік төлем түрлері </w:t>
      </w:r>
    </w:p>
    <w:bookmarkEnd w:id="10"/>
    <w:bookmarkStart w:name="z13" w:id="11"/>
    <w:p>
      <w:pPr>
        <w:spacing w:after="0"/>
        <w:ind w:left="0"/>
        <w:jc w:val="both"/>
      </w:pPr>
      <w:r>
        <w:rPr>
          <w:rFonts w:ascii="Times New Roman"/>
          <w:b w:val="false"/>
          <w:i w:val="false"/>
          <w:color w:val="000000"/>
          <w:sz w:val="28"/>
        </w:rPr>
        <w:t>
      3. Әлеуметтік төлем бір мәрте мына қызмет түрлері бойынша тағайындалады:</w:t>
      </w:r>
    </w:p>
    <w:bookmarkEnd w:id="11"/>
    <w:p>
      <w:pPr>
        <w:spacing w:after="0"/>
        <w:ind w:left="0"/>
        <w:jc w:val="both"/>
      </w:pPr>
      <w:r>
        <w:rPr>
          <w:rFonts w:ascii="Times New Roman"/>
          <w:b w:val="false"/>
          <w:i w:val="false"/>
          <w:color w:val="000000"/>
          <w:sz w:val="28"/>
        </w:rPr>
        <w:t>      1) электрмен жабдықтау;</w:t>
      </w:r>
      <w:r>
        <w:br/>
      </w:r>
      <w:r>
        <w:rPr>
          <w:rFonts w:ascii="Times New Roman"/>
          <w:b w:val="false"/>
          <w:i w:val="false"/>
          <w:color w:val="000000"/>
          <w:sz w:val="28"/>
        </w:rPr>
        <w:t>
      2) газбен жабдықтау (баллонды газ);</w:t>
      </w:r>
      <w:r>
        <w:br/>
      </w:r>
      <w:r>
        <w:rPr>
          <w:rFonts w:ascii="Times New Roman"/>
          <w:b w:val="false"/>
          <w:i w:val="false"/>
          <w:color w:val="000000"/>
          <w:sz w:val="28"/>
        </w:rPr>
        <w:t>
      3) жылумен қамтамасыз ету (орталықтандырылған жылу немесе қатты отын);</w:t>
      </w:r>
      <w:r>
        <w:br/>
      </w:r>
      <w:r>
        <w:rPr>
          <w:rFonts w:ascii="Times New Roman"/>
          <w:b w:val="false"/>
          <w:i w:val="false"/>
          <w:color w:val="000000"/>
          <w:sz w:val="28"/>
        </w:rPr>
        <w:t>
      4) ауыз сумен қамтамасыз ету;</w:t>
      </w:r>
      <w:r>
        <w:br/>
      </w:r>
      <w:r>
        <w:rPr>
          <w:rFonts w:ascii="Times New Roman"/>
          <w:b w:val="false"/>
          <w:i w:val="false"/>
          <w:color w:val="000000"/>
          <w:sz w:val="28"/>
        </w:rPr>
        <w:t>
      5) телефон байланысы (Ұлы Отан соғысына қатысушылар мен мүгедектеріне және жеңілдіктермен кепілдіктер жағынан соғыс мүгедектеріне теңестірілген адамдарға беріледі).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Қызылорда облысы Жалағаш ауданы әкімдігінің 2009.04.10 </w:t>
      </w:r>
      <w:r>
        <w:rPr>
          <w:rFonts w:ascii="Times New Roman"/>
          <w:b w:val="false"/>
          <w:i w:val="false"/>
          <w:color w:val="000000"/>
          <w:sz w:val="28"/>
        </w:rPr>
        <w:t>N 779</w:t>
      </w:r>
      <w:r>
        <w:rPr>
          <w:rFonts w:ascii="Times New Roman"/>
          <w:b w:val="false"/>
          <w:i w:val="false"/>
          <w:color w:val="ff0000"/>
          <w:sz w:val="28"/>
        </w:rPr>
        <w:t xml:space="preserve">; 2011.04.12 </w:t>
      </w:r>
      <w:r>
        <w:rPr>
          <w:rFonts w:ascii="Times New Roman"/>
          <w:b w:val="false"/>
          <w:i w:val="false"/>
          <w:color w:val="000000"/>
          <w:sz w:val="28"/>
        </w:rPr>
        <w:t>N 115</w:t>
      </w:r>
      <w:r>
        <w:rPr>
          <w:rFonts w:ascii="Times New Roman"/>
          <w:b w:val="false"/>
          <w:i w:val="false"/>
          <w:color w:val="ff0000"/>
          <w:sz w:val="28"/>
        </w:rPr>
        <w:t xml:space="preserve"> қаулысымен.</w:t>
      </w:r>
    </w:p>
    <w:bookmarkStart w:name="z14" w:id="12"/>
    <w:p>
      <w:pPr>
        <w:spacing w:after="0"/>
        <w:ind w:left="0"/>
        <w:jc w:val="left"/>
      </w:pPr>
      <w:r>
        <w:rPr>
          <w:rFonts w:ascii="Times New Roman"/>
          <w:b/>
          <w:i w:val="false"/>
          <w:color w:val="000000"/>
        </w:rPr>
        <w:t xml:space="preserve"> 
3. Жекелеген санаттағы азаматтарға коммуналдық</w:t>
      </w:r>
      <w:r>
        <w:br/>
      </w:r>
      <w:r>
        <w:rPr>
          <w:rFonts w:ascii="Times New Roman"/>
          <w:b/>
          <w:i w:val="false"/>
          <w:color w:val="000000"/>
        </w:rPr>
        <w:t>
қызметтердің түрлері бойынша тағайындалатын әлеуметтік төлемнің мөлшері</w:t>
      </w:r>
    </w:p>
    <w:bookmarkEnd w:id="12"/>
    <w:p>
      <w:pPr>
        <w:spacing w:after="0"/>
        <w:ind w:left="0"/>
        <w:jc w:val="both"/>
      </w:pPr>
      <w:r>
        <w:rPr>
          <w:rFonts w:ascii="Times New Roman"/>
          <w:b w:val="false"/>
          <w:i w:val="false"/>
          <w:color w:val="ff0000"/>
          <w:sz w:val="28"/>
        </w:rPr>
        <w:t xml:space="preserve">      Ескерту. 3-бөлімге өзгеріс енгізілді - Қызылорда облысы Жалағаш ауданы әкімдігінің 2011.04.12 </w:t>
      </w:r>
      <w:r>
        <w:rPr>
          <w:rFonts w:ascii="Times New Roman"/>
          <w:b w:val="false"/>
          <w:i w:val="false"/>
          <w:color w:val="ff0000"/>
          <w:sz w:val="28"/>
        </w:rPr>
        <w:t>N 115</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533"/>
        <w:gridCol w:w="2773"/>
        <w:gridCol w:w="27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төлемнің түрлері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1 айға есептелгені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квт/сағ 7,91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баллон 1200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(орталықтандырылған жылу немесе қатты отын)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тн қатты отын 3250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бойынша 50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бойынша 297 теңге 08 тиын</w:t>
            </w:r>
          </w:p>
        </w:tc>
      </w:tr>
    </w:tbl>
    <w:bookmarkStart w:name="z15" w:id="13"/>
    <w:p>
      <w:pPr>
        <w:spacing w:after="0"/>
        <w:ind w:left="0"/>
        <w:jc w:val="left"/>
      </w:pPr>
      <w:r>
        <w:rPr>
          <w:rFonts w:ascii="Times New Roman"/>
          <w:b/>
          <w:i w:val="false"/>
          <w:color w:val="000000"/>
        </w:rPr>
        <w:t xml:space="preserve"> 
4. Әлеуметтік төлем алу үшін қажетті құжаттар тізбесі</w:t>
      </w:r>
    </w:p>
    <w:bookmarkEnd w:id="13"/>
    <w:bookmarkStart w:name="z16" w:id="14"/>
    <w:p>
      <w:pPr>
        <w:spacing w:after="0"/>
        <w:ind w:left="0"/>
        <w:jc w:val="both"/>
      </w:pPr>
      <w:r>
        <w:rPr>
          <w:rFonts w:ascii="Times New Roman"/>
          <w:b w:val="false"/>
          <w:i w:val="false"/>
          <w:color w:val="000000"/>
          <w:sz w:val="28"/>
        </w:rPr>
        <w:t>
      4. Әлеуметтік төлем алуға құқығы бар азамат "Жалағаш аудандық жұмыспен қамту және әлеуметтік бағдарламалар бөлімі" мемлекеттік мекемесіне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жеке куәлік;</w:t>
      </w:r>
      <w:r>
        <w:br/>
      </w:r>
      <w:r>
        <w:rPr>
          <w:rFonts w:ascii="Times New Roman"/>
          <w:b w:val="false"/>
          <w:i w:val="false"/>
          <w:color w:val="000000"/>
          <w:sz w:val="28"/>
        </w:rPr>
        <w:t>
      3) азаматтарды тіркеу кітабы;</w:t>
      </w:r>
      <w:r>
        <w:br/>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5) әлеуметтік төлемді алу құқығын растайтын құжаттар.</w:t>
      </w:r>
    </w:p>
    <w:bookmarkEnd w:id="14"/>
    <w:bookmarkStart w:name="z17" w:id="15"/>
    <w:p>
      <w:pPr>
        <w:spacing w:after="0"/>
        <w:ind w:left="0"/>
        <w:jc w:val="both"/>
      </w:pPr>
      <w:r>
        <w:rPr>
          <w:rFonts w:ascii="Times New Roman"/>
          <w:b w:val="false"/>
          <w:i w:val="false"/>
          <w:color w:val="000000"/>
          <w:sz w:val="28"/>
        </w:rPr>
        <w:t>
      5. Әлеуметтік төлемдерге арналған қаражаттар әлеуметтік төлемдерді алушылардың жеке шоттарына екінші деңгейдегі банктер арқылы аударылады.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Қызылорда облысы Жалағаш ауданы әкімдігінің 2011.04.12 </w:t>
      </w:r>
      <w:r>
        <w:rPr>
          <w:rFonts w:ascii="Times New Roman"/>
          <w:b w:val="false"/>
          <w:i w:val="false"/>
          <w:color w:val="000000"/>
          <w:sz w:val="28"/>
        </w:rPr>
        <w:t>N 115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Әлеуметтік төлемдер алушы қайтыс болған жағдайда және Қазақстан Республикасының заңнамасы қарастырған басқа да негіздерге сәйкес тоқтатылады.</w:t>
      </w:r>
      <w:r>
        <w:br/>
      </w:r>
      <w:r>
        <w:rPr>
          <w:rFonts w:ascii="Times New Roman"/>
          <w:b w:val="false"/>
          <w:i w:val="false"/>
          <w:color w:val="000000"/>
          <w:sz w:val="28"/>
        </w:rPr>
        <w:t>
</w:t>
      </w:r>
      <w:r>
        <w:rPr>
          <w:rFonts w:ascii="Times New Roman"/>
          <w:b w:val="false"/>
          <w:i w:val="false"/>
          <w:color w:val="000000"/>
          <w:sz w:val="28"/>
        </w:rPr>
        <w:t>
      7. Әлеуметтік төлемдер тиісті бюджеттен бөлінген қаржы көлемінде атқарылады.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Қызылорда облысы Жалағаш ауданы әкімдігінің 2009.04.10 </w:t>
      </w:r>
      <w:r>
        <w:rPr>
          <w:rFonts w:ascii="Times New Roman"/>
          <w:b w:val="false"/>
          <w:i w:val="false"/>
          <w:color w:val="000000"/>
          <w:sz w:val="28"/>
        </w:rPr>
        <w:t>N 779</w:t>
      </w:r>
      <w:r>
        <w:rPr>
          <w:rFonts w:ascii="Times New Roman"/>
          <w:b w:val="false"/>
          <w:i w:val="false"/>
          <w:color w:val="ff0000"/>
          <w:sz w:val="28"/>
        </w:rPr>
        <w:t xml:space="preserve"> қаулысымен.</w:t>
      </w:r>
    </w:p>
    <w:bookmarkEnd w:id="15"/>
    <w:bookmarkStart w:name="z20" w:id="16"/>
    <w:p>
      <w:pPr>
        <w:spacing w:after="0"/>
        <w:ind w:left="0"/>
        <w:jc w:val="both"/>
      </w:pPr>
      <w:r>
        <w:rPr>
          <w:rFonts w:ascii="Times New Roman"/>
          <w:b w:val="false"/>
          <w:i w:val="false"/>
          <w:color w:val="000000"/>
          <w:sz w:val="28"/>
        </w:rPr>
        <w:t>
Жалағаш ауданы әкімдігінің</w:t>
      </w:r>
      <w:r>
        <w:br/>
      </w:r>
      <w:r>
        <w:rPr>
          <w:rFonts w:ascii="Times New Roman"/>
          <w:b w:val="false"/>
          <w:i w:val="false"/>
          <w:color w:val="000000"/>
          <w:sz w:val="28"/>
        </w:rPr>
        <w:t>
2009 жылғы 4 наурыздағы</w:t>
      </w:r>
      <w:r>
        <w:br/>
      </w:r>
      <w:r>
        <w:rPr>
          <w:rFonts w:ascii="Times New Roman"/>
          <w:b w:val="false"/>
          <w:i w:val="false"/>
          <w:color w:val="000000"/>
          <w:sz w:val="28"/>
        </w:rPr>
        <w:t>
N 765 қаулысымен бекітілген</w:t>
      </w:r>
      <w:r>
        <w:br/>
      </w:r>
      <w:r>
        <w:rPr>
          <w:rFonts w:ascii="Times New Roman"/>
          <w:b w:val="false"/>
          <w:i w:val="false"/>
          <w:color w:val="000000"/>
          <w:sz w:val="28"/>
        </w:rPr>
        <w:t>
2-қосымша</w:t>
      </w:r>
    </w:p>
    <w:bookmarkEnd w:id="16"/>
    <w:bookmarkStart w:name="z21" w:id="17"/>
    <w:p>
      <w:pPr>
        <w:spacing w:after="0"/>
        <w:ind w:left="0"/>
        <w:jc w:val="left"/>
      </w:pPr>
      <w:r>
        <w:rPr>
          <w:rFonts w:ascii="Times New Roman"/>
          <w:b/>
          <w:i w:val="false"/>
          <w:color w:val="000000"/>
        </w:rPr>
        <w:t xml:space="preserve">       
Жекелеген санаттағы азаматтарға шаштараздар және моншалар қызметтері бойынша әлеуметтік төлемдер беру </w:t>
      </w:r>
      <w:r>
        <w:br/>
      </w:r>
      <w:r>
        <w:rPr>
          <w:rFonts w:ascii="Times New Roman"/>
          <w:b/>
          <w:i w:val="false"/>
          <w:color w:val="000000"/>
        </w:rPr>
        <w:t>
НҰСҚАУЛЫҒЫ</w:t>
      </w:r>
    </w:p>
    <w:bookmarkEnd w:id="17"/>
    <w:bookmarkStart w:name="z22" w:id="18"/>
    <w:p>
      <w:pPr>
        <w:spacing w:after="0"/>
        <w:ind w:left="0"/>
        <w:jc w:val="left"/>
      </w:pPr>
      <w:r>
        <w:rPr>
          <w:rFonts w:ascii="Times New Roman"/>
          <w:b/>
          <w:i w:val="false"/>
          <w:color w:val="000000"/>
        </w:rPr>
        <w:t xml:space="preserve"> 
1. Жалпы ережелер</w:t>
      </w:r>
    </w:p>
    <w:bookmarkEnd w:id="18"/>
    <w:bookmarkStart w:name="z23" w:id="19"/>
    <w:p>
      <w:pPr>
        <w:spacing w:after="0"/>
        <w:ind w:left="0"/>
        <w:jc w:val="both"/>
      </w:pPr>
      <w:r>
        <w:rPr>
          <w:rFonts w:ascii="Times New Roman"/>
          <w:b w:val="false"/>
          <w:i w:val="false"/>
          <w:color w:val="000000"/>
          <w:sz w:val="28"/>
        </w:rPr>
        <w:t>
      1. Осы Нұсқаулық жергілікті өкілді органның шешімі бойынша жекеле-ген санаттағы азаматтарға берілетін әлеуметтік төлемдер бағдарламасы бойынша Ұлы Отан соғысына қатысушылары мен мүгедектеріне (бұдан әрі- өтемақы алушылар) аудан бюджетінен шаштараздар және моншалар қызметтері бойынша әлеуметтік төлемдер беруді белгілейді.</w:t>
      </w:r>
      <w:r>
        <w:br/>
      </w:r>
      <w:r>
        <w:rPr>
          <w:rFonts w:ascii="Times New Roman"/>
          <w:b w:val="false"/>
          <w:i w:val="false"/>
          <w:color w:val="000000"/>
          <w:sz w:val="28"/>
        </w:rPr>
        <w:t>
</w:t>
      </w:r>
      <w:r>
        <w:rPr>
          <w:rFonts w:ascii="Times New Roman"/>
          <w:b w:val="false"/>
          <w:i w:val="false"/>
          <w:color w:val="000000"/>
          <w:sz w:val="28"/>
        </w:rPr>
        <w:t>
      2. Әлеуметтік төлемдерді тағайындау "Жалағаш аудандық жұмыспен қамту және әлеуметтік бағдарламалар бөлімі" мемлекеттік мекемесі жүзеге асырылады.</w:t>
      </w:r>
    </w:p>
    <w:bookmarkEnd w:id="19"/>
    <w:bookmarkStart w:name="z25" w:id="20"/>
    <w:p>
      <w:pPr>
        <w:spacing w:after="0"/>
        <w:ind w:left="0"/>
        <w:jc w:val="left"/>
      </w:pPr>
      <w:r>
        <w:rPr>
          <w:rFonts w:ascii="Times New Roman"/>
          <w:b/>
          <w:i w:val="false"/>
          <w:color w:val="000000"/>
        </w:rPr>
        <w:t xml:space="preserve"> 
2. Әлеуметтік төлемдердің түрлері</w:t>
      </w:r>
    </w:p>
    <w:bookmarkEnd w:id="20"/>
    <w:p>
      <w:pPr>
        <w:spacing w:after="0"/>
        <w:ind w:left="0"/>
        <w:jc w:val="both"/>
      </w:pPr>
      <w:r>
        <w:rPr>
          <w:rFonts w:ascii="Times New Roman"/>
          <w:b w:val="false"/>
          <w:i w:val="false"/>
          <w:color w:val="000000"/>
          <w:sz w:val="28"/>
        </w:rPr>
        <w:t>      3. Әлеуметтік төлемдерді алушыларға өтемақы бір мәрте мына түрлер бойынша тағайындалады:</w:t>
      </w:r>
      <w:r>
        <w:br/>
      </w:r>
      <w:r>
        <w:rPr>
          <w:rFonts w:ascii="Times New Roman"/>
          <w:b w:val="false"/>
          <w:i w:val="false"/>
          <w:color w:val="000000"/>
          <w:sz w:val="28"/>
        </w:rPr>
        <w:t>
      1) шаштараздар қызметі үшін әлеуметтік төлем-100 теңге;</w:t>
      </w:r>
      <w:r>
        <w:br/>
      </w:r>
      <w:r>
        <w:rPr>
          <w:rFonts w:ascii="Times New Roman"/>
          <w:b w:val="false"/>
          <w:i w:val="false"/>
          <w:color w:val="000000"/>
          <w:sz w:val="28"/>
        </w:rPr>
        <w:t>
      2) моншалар қызметі үшін әлеуметтік төлем-400 теңге.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Қызылорда облысы Жалағаш ауданы әкімдігінің 2011.04.12 </w:t>
      </w:r>
      <w:r>
        <w:rPr>
          <w:rFonts w:ascii="Times New Roman"/>
          <w:b w:val="false"/>
          <w:i w:val="false"/>
          <w:color w:val="000000"/>
          <w:sz w:val="28"/>
        </w:rPr>
        <w:t>N 115</w:t>
      </w:r>
      <w:r>
        <w:rPr>
          <w:rFonts w:ascii="Times New Roman"/>
          <w:b w:val="false"/>
          <w:i w:val="false"/>
          <w:color w:val="ff0000"/>
          <w:sz w:val="28"/>
        </w:rPr>
        <w:t xml:space="preserve"> қаулысымен.</w:t>
      </w:r>
    </w:p>
    <w:bookmarkStart w:name="z26" w:id="21"/>
    <w:p>
      <w:pPr>
        <w:spacing w:after="0"/>
        <w:ind w:left="0"/>
        <w:jc w:val="left"/>
      </w:pPr>
      <w:r>
        <w:rPr>
          <w:rFonts w:ascii="Times New Roman"/>
          <w:b/>
          <w:i w:val="false"/>
          <w:color w:val="000000"/>
        </w:rPr>
        <w:t xml:space="preserve"> 
3. Қаржыландыру және төлеу</w:t>
      </w:r>
    </w:p>
    <w:bookmarkEnd w:id="21"/>
    <w:p>
      <w:pPr>
        <w:spacing w:after="0"/>
        <w:ind w:left="0"/>
        <w:jc w:val="both"/>
      </w:pPr>
      <w:r>
        <w:rPr>
          <w:rFonts w:ascii="Times New Roman"/>
          <w:b w:val="false"/>
          <w:i w:val="false"/>
          <w:color w:val="000000"/>
          <w:sz w:val="28"/>
        </w:rPr>
        <w:t>      4.Бағдарлама әкімшісі "Жалағаш аудандық жұмыспен қамту және әлеуметтік бағдарламалар бөлімі" мемлекеттік мекемесі болып табылады.</w:t>
      </w:r>
    </w:p>
    <w:bookmarkStart w:name="z27" w:id="22"/>
    <w:p>
      <w:pPr>
        <w:spacing w:after="0"/>
        <w:ind w:left="0"/>
        <w:jc w:val="left"/>
      </w:pPr>
      <w:r>
        <w:rPr>
          <w:rFonts w:ascii="Times New Roman"/>
          <w:b/>
          <w:i w:val="false"/>
          <w:color w:val="000000"/>
        </w:rPr>
        <w:t xml:space="preserve"> 
4. Жәрдемақы алуды растайтын құжаттар тізбесі</w:t>
      </w:r>
    </w:p>
    <w:bookmarkEnd w:id="22"/>
    <w:bookmarkStart w:name="z28" w:id="23"/>
    <w:p>
      <w:pPr>
        <w:spacing w:after="0"/>
        <w:ind w:left="0"/>
        <w:jc w:val="both"/>
      </w:pPr>
      <w:r>
        <w:rPr>
          <w:rFonts w:ascii="Times New Roman"/>
          <w:b w:val="false"/>
          <w:i w:val="false"/>
          <w:color w:val="000000"/>
          <w:sz w:val="28"/>
        </w:rPr>
        <w:t>
      5. Әлеуметтік төлем алуға құқығы бар азамат "Жалағаш аудандық жұмыспен қамту және әлеуметтік бағдарламалар бөлімі" мемлекеттік мекемесіне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жеке куәлік;</w:t>
      </w:r>
      <w:r>
        <w:br/>
      </w:r>
      <w:r>
        <w:rPr>
          <w:rFonts w:ascii="Times New Roman"/>
          <w:b w:val="false"/>
          <w:i w:val="false"/>
          <w:color w:val="000000"/>
          <w:sz w:val="28"/>
        </w:rPr>
        <w:t>
      3) азаматтарды тіркеу кітабы;</w:t>
      </w:r>
      <w:r>
        <w:br/>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5) жәрдемақы алу құқығын растайтын құжаттар.</w:t>
      </w:r>
    </w:p>
    <w:bookmarkEnd w:id="23"/>
    <w:bookmarkStart w:name="z29" w:id="24"/>
    <w:p>
      <w:pPr>
        <w:spacing w:after="0"/>
        <w:ind w:left="0"/>
        <w:jc w:val="both"/>
      </w:pPr>
      <w:r>
        <w:rPr>
          <w:rFonts w:ascii="Times New Roman"/>
          <w:b w:val="false"/>
          <w:i w:val="false"/>
          <w:color w:val="000000"/>
          <w:sz w:val="28"/>
        </w:rPr>
        <w:t>
      6. Әлеуметтік төлемдер тиісті бюджеттен бөлінген қаржы көлемінде атқарылады және екінші деңгейдегі банктер арқылы аударылады.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Қызылорда облысы Жалағаш ауданы әкімдігінің 2009.04.10 </w:t>
      </w:r>
      <w:r>
        <w:rPr>
          <w:rFonts w:ascii="Times New Roman"/>
          <w:b w:val="false"/>
          <w:i w:val="false"/>
          <w:color w:val="000000"/>
          <w:sz w:val="28"/>
        </w:rPr>
        <w:t>N 779</w:t>
      </w:r>
      <w:r>
        <w:rPr>
          <w:rFonts w:ascii="Times New Roman"/>
          <w:b w:val="false"/>
          <w:i w:val="false"/>
          <w:color w:val="ff0000"/>
          <w:sz w:val="28"/>
        </w:rPr>
        <w:t xml:space="preserve"> қаулысымен.       </w:t>
      </w:r>
    </w:p>
    <w:bookmarkEnd w:id="24"/>
    <w:bookmarkStart w:name="z30" w:id="25"/>
    <w:p>
      <w:pPr>
        <w:spacing w:after="0"/>
        <w:ind w:left="0"/>
        <w:jc w:val="both"/>
      </w:pPr>
      <w:r>
        <w:rPr>
          <w:rFonts w:ascii="Times New Roman"/>
          <w:b w:val="false"/>
          <w:i w:val="false"/>
          <w:color w:val="000000"/>
          <w:sz w:val="28"/>
        </w:rPr>
        <w:t>
      7. Әлеуметтік төлемдер алушы қайтыс болған жағдайда және Қазақстан Республикасының заңнамасы қарастырған басқа да негіздерге сәйкес тоқтатылады.</w:t>
      </w:r>
    </w:p>
    <w:bookmarkEnd w:id="25"/>
    <w:bookmarkStart w:name="z31" w:id="26"/>
    <w:p>
      <w:pPr>
        <w:spacing w:after="0"/>
        <w:ind w:left="0"/>
        <w:jc w:val="both"/>
      </w:pPr>
      <w:r>
        <w:rPr>
          <w:rFonts w:ascii="Times New Roman"/>
          <w:b w:val="false"/>
          <w:i w:val="false"/>
          <w:color w:val="000000"/>
          <w:sz w:val="28"/>
        </w:rPr>
        <w:t xml:space="preserve">
Жалағаш ауданы әкімдігінің </w:t>
      </w:r>
      <w:r>
        <w:br/>
      </w:r>
      <w:r>
        <w:rPr>
          <w:rFonts w:ascii="Times New Roman"/>
          <w:b w:val="false"/>
          <w:i w:val="false"/>
          <w:color w:val="000000"/>
          <w:sz w:val="28"/>
        </w:rPr>
        <w:t xml:space="preserve">
2009 жылғы 4 наурыздағы </w:t>
      </w:r>
      <w:r>
        <w:br/>
      </w:r>
      <w:r>
        <w:rPr>
          <w:rFonts w:ascii="Times New Roman"/>
          <w:b w:val="false"/>
          <w:i w:val="false"/>
          <w:color w:val="000000"/>
          <w:sz w:val="28"/>
        </w:rPr>
        <w:t>
N 765 қаулысына 3-қосымша</w:t>
      </w:r>
    </w:p>
    <w:bookmarkEnd w:id="26"/>
    <w:bookmarkStart w:name="z32" w:id="27"/>
    <w:p>
      <w:pPr>
        <w:spacing w:after="0"/>
        <w:ind w:left="0"/>
        <w:jc w:val="left"/>
      </w:pPr>
      <w:r>
        <w:rPr>
          <w:rFonts w:ascii="Times New Roman"/>
          <w:b/>
          <w:i w:val="false"/>
          <w:color w:val="000000"/>
        </w:rPr>
        <w:t xml:space="preserve"> 
Жалағаш ауданы әкімдігінің жойылған кейбір қаулыларының</w:t>
      </w:r>
      <w:r>
        <w:br/>
      </w:r>
      <w:r>
        <w:rPr>
          <w:rFonts w:ascii="Times New Roman"/>
          <w:b/>
          <w:i w:val="false"/>
          <w:color w:val="000000"/>
        </w:rPr>
        <w:t>
ТІЗБЕСІ</w:t>
      </w:r>
    </w:p>
    <w:bookmarkEnd w:id="27"/>
    <w:p>
      <w:pPr>
        <w:spacing w:after="0"/>
        <w:ind w:left="0"/>
        <w:jc w:val="both"/>
      </w:pPr>
      <w:r>
        <w:rPr>
          <w:rFonts w:ascii="Times New Roman"/>
          <w:b w:val="false"/>
          <w:i w:val="false"/>
          <w:color w:val="ff0000"/>
          <w:sz w:val="28"/>
        </w:rPr>
        <w:t xml:space="preserve">      Ескерту. Тақырыбына өзгеріс енгізілді - Қызылорда облысы Жалағаш ауданы әкімдігінің 2009.04.10 </w:t>
      </w:r>
      <w:r>
        <w:rPr>
          <w:rFonts w:ascii="Times New Roman"/>
          <w:b w:val="false"/>
          <w:i w:val="false"/>
          <w:color w:val="ff0000"/>
          <w:sz w:val="28"/>
        </w:rPr>
        <w:t>N 779</w:t>
      </w:r>
      <w:r>
        <w:rPr>
          <w:rFonts w:ascii="Times New Roman"/>
          <w:b w:val="false"/>
          <w:i w:val="false"/>
          <w:color w:val="ff0000"/>
          <w:sz w:val="28"/>
        </w:rPr>
        <w:t xml:space="preserve"> қаулысымен.</w:t>
      </w:r>
    </w:p>
    <w:bookmarkStart w:name="z33" w:id="28"/>
    <w:p>
      <w:pPr>
        <w:spacing w:after="0"/>
        <w:ind w:left="0"/>
        <w:jc w:val="both"/>
      </w:pPr>
      <w:r>
        <w:rPr>
          <w:rFonts w:ascii="Times New Roman"/>
          <w:b w:val="false"/>
          <w:i w:val="false"/>
          <w:color w:val="000000"/>
          <w:sz w:val="28"/>
        </w:rPr>
        <w:t>
      1. "Жекелеген санаттағы азаматтарға әлеуметтік төлемдер беру Қағидасы туралы" Жалағаш ауданы әкімдігінің 2007 жылғы 7 мамырдағы N 101 қаулысы.</w:t>
      </w:r>
      <w:r>
        <w:br/>
      </w:r>
      <w:r>
        <w:rPr>
          <w:rFonts w:ascii="Times New Roman"/>
          <w:b w:val="false"/>
          <w:i w:val="false"/>
          <w:color w:val="000000"/>
          <w:sz w:val="28"/>
        </w:rPr>
        <w:t>
</w:t>
      </w:r>
      <w:r>
        <w:rPr>
          <w:rFonts w:ascii="Times New Roman"/>
          <w:b w:val="false"/>
          <w:i w:val="false"/>
          <w:color w:val="000000"/>
          <w:sz w:val="28"/>
        </w:rPr>
        <w:t>
      2. "Жалағаш ауданы әкімдігінің 2007 жылғы 7 мамырдағы N 101 қаулысына өзгерістер мен толықтырулар енгізу туралы" Жалағаш ауданы әкімдігінің 2007 жылғы 6 қыркүйектегі N 213 қаулысы.</w:t>
      </w:r>
      <w:r>
        <w:br/>
      </w:r>
      <w:r>
        <w:rPr>
          <w:rFonts w:ascii="Times New Roman"/>
          <w:b w:val="false"/>
          <w:i w:val="false"/>
          <w:color w:val="000000"/>
          <w:sz w:val="28"/>
        </w:rPr>
        <w:t>
</w:t>
      </w:r>
      <w:r>
        <w:rPr>
          <w:rFonts w:ascii="Times New Roman"/>
          <w:b w:val="false"/>
          <w:i w:val="false"/>
          <w:color w:val="000000"/>
          <w:sz w:val="28"/>
        </w:rPr>
        <w:t>
      3. "Жалағаш ауданы әкімдігінің 2007 жылғы 7 мамырдағы N 101 қаулысына өзгерістер мен толықтырулар енгізу туралы" Жалағаш ауданы әкімдігінің 2008 жылғы 11 ақпандағы N 373 қаулысы.</w:t>
      </w:r>
      <w:r>
        <w:br/>
      </w:r>
      <w:r>
        <w:rPr>
          <w:rFonts w:ascii="Times New Roman"/>
          <w:b w:val="false"/>
          <w:i w:val="false"/>
          <w:color w:val="000000"/>
          <w:sz w:val="28"/>
        </w:rPr>
        <w:t>
</w:t>
      </w:r>
      <w:r>
        <w:rPr>
          <w:rFonts w:ascii="Times New Roman"/>
          <w:b w:val="false"/>
          <w:i w:val="false"/>
          <w:color w:val="000000"/>
          <w:sz w:val="28"/>
        </w:rPr>
        <w:t>
      4. "Жекелеген санаттағы азаматтарға бір жолғы материалдық көмек көрсету және әлеуметтік төлемдер беру мәселелері туралы" Жалағаш ауданы әкімдігінің 2008 жылғы 25 сәуірдегі N 445 қаулысы.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