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ad4fc" w14:textId="62ad4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"Халықты жұмыспен қамтуға көмек көрсету жөніндегі қосымша шаралар туралы" Қармақшы ауданы әкімдігінің 2009 жылдың 05 мамырдағы N 527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әкімдігінің 2009 жылғы 22 қыркүйектегі N 630 қаулысы. Қызылорда облысының Әділет департаменті Қармақшы ауданының әділет басқармасында 2009 жылы 15 қазанда N 10-5-114 тіркелді. Күші жойылды - Қызылорда облысы Қармақшы ауданы әкімдігінің 2011 жылғы 21 шілдедегі N 32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Қармақшы ауданы әкімдігінің 2011.07.21 N 32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N 148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басшылыққа алып Қармақшы ауданының әкімдігі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"Халықты жұмыспен қамтуға көмек көрсету жөніндегі қосымша шаралар туралы" Қармақшы ауданы әкімдігінің 2009 жылдың 5 мамырдағы </w:t>
      </w:r>
      <w:r>
        <w:rPr>
          <w:rFonts w:ascii="Times New Roman"/>
          <w:b w:val="false"/>
          <w:i w:val="false"/>
          <w:color w:val="000000"/>
          <w:sz w:val="28"/>
        </w:rPr>
        <w:t>N 527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(Қармақшы ауданының әділет басқармасында 2009 жылы 12 мамырда N 10-5-109 санды мемлекеттік тіркеуден өткен, "Қармақшы таңы" газетінің 13 мамыр 2009 жылғы N 40-41 (8723) санында ресми жарияланған) төмендегідей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қаулының N 1 қосымшасымен бекітілген "Әлеуметтік жұмыс орындарын ұйымдастыру және қаржыландыру Ережесінің" 2 бөлімінің </w:t>
      </w:r>
      <w:r>
        <w:rPr>
          <w:rFonts w:ascii="Times New Roman"/>
          <w:b w:val="false"/>
          <w:i w:val="false"/>
          <w:color w:val="000000"/>
          <w:sz w:val="28"/>
        </w:rPr>
        <w:t>8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 мәтіндегі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"8. Әлеуметтік жұмыс орындарын ұсынатын жұмыс берушілердің тізімін уәкілетті орган қалыптастырады және әлеуметтік жұмыс орнын құруды жұмыс беруші уәкілетті органмен шарттық негізде жүзеге асырады.";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қаулының  </w:t>
      </w:r>
      <w:r>
        <w:rPr>
          <w:rFonts w:ascii="Times New Roman"/>
          <w:b w:val="false"/>
          <w:i w:val="false"/>
          <w:color w:val="000000"/>
          <w:sz w:val="28"/>
        </w:rPr>
        <w:t>N 2 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"Әлеуметтік жұмыстар ұйымдастырылатын мекемелер тізімінің"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әкімінің орынбасары Е.Қалиевке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Қаулы ресми жарияланған күнінен бастап 10 күннен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Аудан әкімі                                  Б. Қаюпов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