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d827" w14:textId="e19d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2009 жылғы 10 сәуірдегі N 55 қаулысы. Қызылорда облысының Әділет департаменті Қазалы аудандық Әділет басқармасында 2009 жылы 23 сәуірде N 10-4-96 тіркелді. Күші жойылды - Қызылорда облысы Қазалы ауданы әкімдігінің 2010 жылғы 28 қаңтардағы N 47 Қаулысымен.</w:t>
      </w:r>
    </w:p>
    <w:p>
      <w:pPr>
        <w:spacing w:after="0"/>
        <w:ind w:left="0"/>
        <w:jc w:val="both"/>
      </w:pPr>
      <w:r>
        <w:rPr>
          <w:rFonts w:ascii="Times New Roman"/>
          <w:b w:val="false"/>
          <w:i w:val="false"/>
          <w:color w:val="ff0000"/>
          <w:sz w:val="28"/>
        </w:rPr>
        <w:t>      Күші жойылды - Қызылорда облысы Қазалы ауданы әкімдігінің 2010.01.28 N 47 Қаулысымен.</w:t>
      </w:r>
    </w:p>
    <w:bookmarkStart w:name="z1" w:id="0"/>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w:t>
      </w:r>
      <w:r>
        <w:rPr>
          <w:rFonts w:ascii="Times New Roman"/>
          <w:b w:val="false"/>
          <w:i w:val="false"/>
          <w:color w:val="000000"/>
          <w:sz w:val="28"/>
        </w:rPr>
        <w:t>N 779</w:t>
      </w:r>
      <w:r>
        <w:rPr>
          <w:rFonts w:ascii="Times New Roman"/>
          <w:b w:val="false"/>
          <w:i w:val="false"/>
          <w:color w:val="000000"/>
          <w:sz w:val="28"/>
        </w:rPr>
        <w:t xml:space="preserve"> Жарлығына және "Азаматтарды әскери қызметке шақыруды ұйымдастыру және өткізу ережесін бекіту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Қазалы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Ауданда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мерзімді әскери қызметке шақыруды өткізу ұйымдастырылсын.</w:t>
      </w:r>
      <w:r>
        <w:br/>
      </w:r>
      <w:r>
        <w:rPr>
          <w:rFonts w:ascii="Times New Roman"/>
          <w:b w:val="false"/>
          <w:i w:val="false"/>
          <w:color w:val="000000"/>
          <w:sz w:val="28"/>
        </w:rPr>
        <w:t>
</w:t>
      </w:r>
      <w:r>
        <w:rPr>
          <w:rFonts w:ascii="Times New Roman"/>
          <w:b w:val="false"/>
          <w:i w:val="false"/>
          <w:color w:val="000000"/>
          <w:sz w:val="28"/>
        </w:rPr>
        <w:t xml:space="preserve">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аудандық шақыру комиссиясы құрылсын және </w:t>
      </w:r>
      <w:r>
        <w:rPr>
          <w:rFonts w:ascii="Times New Roman"/>
          <w:b w:val="false"/>
          <w:i w:val="false"/>
          <w:color w:val="000000"/>
          <w:sz w:val="28"/>
        </w:rPr>
        <w:t>2-қосымшаға</w:t>
      </w:r>
      <w:r>
        <w:rPr>
          <w:rFonts w:ascii="Times New Roman"/>
          <w:b w:val="false"/>
          <w:i w:val="false"/>
          <w:color w:val="000000"/>
          <w:sz w:val="28"/>
        </w:rPr>
        <w:t xml:space="preserve"> сәйкес 2009 жылдың      сәуір-маусымында және қазан-желтоқсанында азаматтарды мерзімді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 мемлекеттік мекемесінің Қазалы ауданы бойынша өкілі К.Азировтен (келісім бойынша):</w:t>
      </w:r>
      <w:r>
        <w:br/>
      </w:r>
      <w:r>
        <w:rPr>
          <w:rFonts w:ascii="Times New Roman"/>
          <w:b w:val="false"/>
          <w:i w:val="false"/>
          <w:color w:val="000000"/>
          <w:sz w:val="28"/>
        </w:rPr>
        <w:t>
</w:t>
      </w:r>
      <w:r>
        <w:rPr>
          <w:rFonts w:ascii="Times New Roman"/>
          <w:b w:val="false"/>
          <w:i w:val="false"/>
          <w:color w:val="000000"/>
          <w:sz w:val="28"/>
        </w:rPr>
        <w:t>
      1) аудандық шақыру комиссиясының құрамында аудандық медициналық комиссиясын құру;</w:t>
      </w:r>
      <w:r>
        <w:br/>
      </w:r>
      <w:r>
        <w:rPr>
          <w:rFonts w:ascii="Times New Roman"/>
          <w:b w:val="false"/>
          <w:i w:val="false"/>
          <w:color w:val="000000"/>
          <w:sz w:val="28"/>
        </w:rPr>
        <w:t>
</w:t>
      </w:r>
      <w:r>
        <w:rPr>
          <w:rFonts w:ascii="Times New Roman"/>
          <w:b w:val="false"/>
          <w:i w:val="false"/>
          <w:color w:val="000000"/>
          <w:sz w:val="28"/>
        </w:rPr>
        <w:t>
      2) медициналық комиссияны қажетті құралдармен, медициналық, шаруашылық мүлікпен және дәрі-дәрмектермен жабдықтау сұралсын.</w:t>
      </w:r>
      <w:r>
        <w:br/>
      </w:r>
      <w:r>
        <w:rPr>
          <w:rFonts w:ascii="Times New Roman"/>
          <w:b w:val="false"/>
          <w:i w:val="false"/>
          <w:color w:val="000000"/>
          <w:sz w:val="28"/>
        </w:rPr>
        <w:t>
</w:t>
      </w:r>
      <w:r>
        <w:rPr>
          <w:rFonts w:ascii="Times New Roman"/>
          <w:b w:val="false"/>
          <w:i w:val="false"/>
          <w:color w:val="000000"/>
          <w:sz w:val="28"/>
        </w:rPr>
        <w:t>
      4. "Қызылорда облысының Ішкі істер Департаменті Қазалы ауданының ішкі істер бөлімі" мемлекеттік мекемесіне (К.Утеев, келісім бойынша) әскери міндеттілікті орындаудан жалтарған тұлғаларды іздестіру, көпшілік шоғырланатын орындарда және шақырылғандардың жүру маршруттарында қоғамдық тәртіпті сақтау мақсатында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5. "Қызылорда облысы Қазалы ауданының қорғаныс істері жөніндегі бөлімі" мемлекеттік мекемесінен (Б.Шаймерденов, келісім бойынша) мерзімді әскери қызметке шақырылушыларды жинау бойынша жұмыстарын бақылау мен қалыптастыруды ұйымдастыру сұралсын.</w:t>
      </w:r>
      <w:r>
        <w:br/>
      </w:r>
      <w:r>
        <w:rPr>
          <w:rFonts w:ascii="Times New Roman"/>
          <w:b w:val="false"/>
          <w:i w:val="false"/>
          <w:color w:val="000000"/>
          <w:sz w:val="28"/>
        </w:rPr>
        <w:t>
</w:t>
      </w:r>
      <w:r>
        <w:rPr>
          <w:rFonts w:ascii="Times New Roman"/>
          <w:b w:val="false"/>
          <w:i w:val="false"/>
          <w:color w:val="000000"/>
          <w:sz w:val="28"/>
        </w:rPr>
        <w:t>
      6. Қазалы қаласы, Әйтеке би кенті және ауылдық округ әкімдері "Қызылорда облысы Қазалы ауданының қорғаныс істері жөніндегі бөлімі" мемлекеттік мекемесі арқылы азаматтардың әскери қызметке шақырылуын жүргізудi ұйымдастыру мен қамтамасыз етуге жәрдемдессін.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мемлекеттік мекемесі (Ш.Айтуғанов) 2009 жылдың сәуір-маусым және қазан-желтоқсанында шақыруға жататын азаматтарға хабарлау және құжаттарды ресімдеу жұмыстарын орындау үшін ақылы қоғамдық жұмыс есебінен жұмыссыз адамдарды бөлуді ұйымдастырсын.</w:t>
      </w:r>
      <w:r>
        <w:br/>
      </w:r>
      <w:r>
        <w:rPr>
          <w:rFonts w:ascii="Times New Roman"/>
          <w:b w:val="false"/>
          <w:i w:val="false"/>
          <w:color w:val="000000"/>
          <w:sz w:val="28"/>
        </w:rPr>
        <w:t>
</w:t>
      </w:r>
      <w:r>
        <w:rPr>
          <w:rFonts w:ascii="Times New Roman"/>
          <w:b w:val="false"/>
          <w:i w:val="false"/>
          <w:color w:val="000000"/>
          <w:sz w:val="28"/>
        </w:rPr>
        <w:t>
      8. "Қызылорда облысы Қазалы ауданының қорғаныс істері жөніндегі бөлімі" мемлекеттік мекемесінен (Б.Шаймерденов, келісім бойынша) атқарылған жұмыстардың қорытындысымен 2009 жылдың 7 шілдесіне және 2010 жылдың 10 қаңтарына аудан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Қазалы ауданы әкімінің орынбасары Т.Жүсіповке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ӘКІМІ                                  А.КӨШЕРБАЙ </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"Қызылорда облысының Ішкі істер</w:t>
      </w:r>
      <w:r>
        <w:br/>
      </w:r>
      <w:r>
        <w:rPr>
          <w:rFonts w:ascii="Times New Roman"/>
          <w:b w:val="false"/>
          <w:i w:val="false"/>
          <w:color w:val="000000"/>
          <w:sz w:val="28"/>
        </w:rPr>
        <w:t>
Департаменті Қазалы ауданының</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мекемесінің бастығы                                   К.Утеев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ауданының</w:t>
      </w:r>
      <w:r>
        <w:br/>
      </w:r>
      <w:r>
        <w:rPr>
          <w:rFonts w:ascii="Times New Roman"/>
          <w:b w:val="false"/>
          <w:i w:val="false"/>
          <w:color w:val="000000"/>
          <w:sz w:val="28"/>
        </w:rPr>
        <w:t>
қорғаныс істері жөніндегі бөлімі" мемлекеттік</w:t>
      </w:r>
      <w:r>
        <w:br/>
      </w:r>
      <w:r>
        <w:rPr>
          <w:rFonts w:ascii="Times New Roman"/>
          <w:b w:val="false"/>
          <w:i w:val="false"/>
          <w:color w:val="000000"/>
          <w:sz w:val="28"/>
        </w:rPr>
        <w:t>
мекемесінің бастығы                                   Б.Шаймерденов</w:t>
      </w:r>
    </w:p>
    <w:p>
      <w:pPr>
        <w:spacing w:after="0"/>
        <w:ind w:left="0"/>
        <w:jc w:val="both"/>
      </w:pPr>
      <w:r>
        <w:rPr>
          <w:rFonts w:ascii="Times New Roman"/>
          <w:b w:val="false"/>
          <w:i w:val="false"/>
          <w:color w:val="000000"/>
          <w:sz w:val="28"/>
        </w:rPr>
        <w:t>"Қызылорда облыстық денсаулық сақтау басқармасы"</w:t>
      </w:r>
      <w:r>
        <w:br/>
      </w:r>
      <w:r>
        <w:rPr>
          <w:rFonts w:ascii="Times New Roman"/>
          <w:b w:val="false"/>
          <w:i w:val="false"/>
          <w:color w:val="000000"/>
          <w:sz w:val="28"/>
        </w:rPr>
        <w:t>
мемлекеттік мекемесінің Қазалы ауданы бойынша</w:t>
      </w:r>
      <w:r>
        <w:br/>
      </w:r>
      <w:r>
        <w:rPr>
          <w:rFonts w:ascii="Times New Roman"/>
          <w:b w:val="false"/>
          <w:i w:val="false"/>
          <w:color w:val="000000"/>
          <w:sz w:val="28"/>
        </w:rPr>
        <w:t>
өкілі                                                 К.Азиров</w:t>
      </w:r>
    </w:p>
    <w:bookmarkStart w:name="z14" w:id="1"/>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10 сәуірдегі</w:t>
      </w:r>
      <w:r>
        <w:br/>
      </w:r>
      <w:r>
        <w:rPr>
          <w:rFonts w:ascii="Times New Roman"/>
          <w:b w:val="false"/>
          <w:i w:val="false"/>
          <w:color w:val="000000"/>
          <w:sz w:val="28"/>
        </w:rPr>
        <w:t>
N 55 қаулысына 1-қосымша</w:t>
      </w:r>
    </w:p>
    <w:bookmarkEnd w:id="1"/>
    <w:bookmarkStart w:name="z15"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 Ұ Р А М 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6"/>
        <w:gridCol w:w="1086"/>
        <w:gridCol w:w="6488"/>
      </w:tblGrid>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Шаймерденов Бақытқали Базарбайұлы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мекемесінің бастығы;</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Алдажаров Аманжол Исатайұлы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мемлекеттік мекемесінің ұйымдастыру және кадр жұмысы бөлімінің меңгерушісі, комиссия төрағасының орынбасары;</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Алданазарова Зауре Тілекқызы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мекемесінің мейіркеші, комиссия хатшысы (келісім бойынша);</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Жұбатқан Қаныш Аманшаұлы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Қазалы ауданының ішкі істер бөлімі" мемлекеттік мекемесі бастығының орынбасары (келісім бойынша);</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Қорғанов Нұрлан Тлепбайұлы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қорғаныс істері жөніндегі бөлімі" мемлекеттік мекемесінің келісім-шарт әскери қызметшілерін жинақтау және шақыру бөлімшесінің бастығы (келісім бойынша); </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мекемесінің жасөспірімдер дәрігері, медициналық комиссияның төрағасы (келісім бойынша);</w:t>
            </w:r>
          </w:p>
        </w:tc>
      </w:tr>
      <w:tr>
        <w:trPr>
          <w:trHeight w:val="3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Тлеумбетова Айгүл Үсейнқызы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"Психологтік-дәрігерлік-</w:t>
            </w:r>
            <w:r>
              <w:br/>
            </w:r>
            <w:r>
              <w:rPr>
                <w:rFonts w:ascii="Times New Roman"/>
                <w:b w:val="false"/>
                <w:i w:val="false"/>
                <w:color w:val="000000"/>
                <w:sz w:val="20"/>
              </w:rPr>
              <w:t>
педогогикалық консультациясы" мемлекеттік мекемесінің меңгерушісі (келісім бойынша)</w:t>
            </w:r>
          </w:p>
        </w:tc>
      </w:tr>
    </w:tbl>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10 сәуірдегі</w:t>
      </w:r>
      <w:r>
        <w:br/>
      </w:r>
      <w:r>
        <w:rPr>
          <w:rFonts w:ascii="Times New Roman"/>
          <w:b w:val="false"/>
          <w:i w:val="false"/>
          <w:color w:val="000000"/>
          <w:sz w:val="28"/>
        </w:rPr>
        <w:t>
N 55 қаулысымен бекітілген</w:t>
      </w:r>
      <w:r>
        <w:br/>
      </w:r>
      <w:r>
        <w:rPr>
          <w:rFonts w:ascii="Times New Roman"/>
          <w:b w:val="false"/>
          <w:i w:val="false"/>
          <w:color w:val="000000"/>
          <w:sz w:val="28"/>
        </w:rPr>
        <w:t>
2-қосымша</w:t>
      </w:r>
    </w:p>
    <w:bookmarkEnd w:id="3"/>
    <w:bookmarkStart w:name="z17" w:id="4"/>
    <w:p>
      <w:pPr>
        <w:spacing w:after="0"/>
        <w:ind w:left="0"/>
        <w:jc w:val="left"/>
      </w:pPr>
      <w:r>
        <w:rPr>
          <w:rFonts w:ascii="Times New Roman"/>
          <w:b/>
          <w:i w:val="false"/>
          <w:color w:val="000000"/>
        </w:rPr>
        <w:t xml:space="preserve"> 
2009 жылдың сәуір-маусымында және қазан-желтоқсанында азаматтарды мерзімді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646"/>
        <w:gridCol w:w="1258"/>
        <w:gridCol w:w="1792"/>
        <w:gridCol w:w="1702"/>
        <w:gridCol w:w="1603"/>
        <w:gridCol w:w="1636"/>
        <w:gridCol w:w="1720"/>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жұмыс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27,28, 30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11,12,13, 15,20,22,25 27, 29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2, 4, 5, 9,11,16,17,23, 22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1, 6, 9, 13,15, 16, 20, 23, 29, 30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2,3,6,9,10, 13, 16, 17, 20, 25, 26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2,4,7,8, 9,14,16, 18,21,22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14,21,26, 28,29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3,5,10, 11, 17, 19, 22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1, 8, 13, 15, 19, 21, 28, 31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4,11,18, 23, 25, 30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2, 9, 19, 23,22,24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28, 29</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14, 22</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5, 10, 23, 24</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2, 9, 14, 26</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6, 12, 20, 30</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2, 11, 18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28, 29</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13, 15, 20, 21</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9, 12, 16, 18</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2, 6, 15,20,21</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3, 6, 10,17, 30</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8, 11, 25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12, 20, 29</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3, 9, 22</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9, 14, 23, 28</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6, 9,17,23</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3, 10, 25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5, 14, 22, 28</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2, 23, 30</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1, 6, 16, 20</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3, 17, 30</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1, 8, 25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8, 14, 21</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10, 23, 24,30</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2, 9, 14,26</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6, 12, 20, 30</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2, 11, 18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7, 14, 22</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4, 10, 25</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12, 15, 23</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3, 12, 25</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28,29</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4, 13, 22</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5, 9, 25</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2, 8, 15</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3, 11, 18</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1, 8,24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left"/>
      </w:pPr>
      <w:r>
        <w:rPr>
          <w:rFonts w:ascii="Times New Roman"/>
          <w:b/>
          <w:i w:val="false"/>
          <w:color w:val="000000"/>
        </w:rPr>
        <w:t xml:space="preserve"> 
"2009 жылдың сәуір-маусымында және қазан-желтоқсанында он сегізден жиырма жеті жасқа дейінгі, шақыруды кейінге қалдыруға немесе шақырудан босатылуға құқығы жоқ азаматтарды мерзімді әскери қызметке шақыруды ұйымдастыру туралы" Қазалы ауданы әкімдігінің қаулысына</w:t>
      </w:r>
      <w:r>
        <w:br/>
      </w:r>
      <w:r>
        <w:rPr>
          <w:rFonts w:ascii="Times New Roman"/>
          <w:b/>
          <w:i w:val="false"/>
          <w:color w:val="000000"/>
        </w:rPr>
        <w:t>
КЕЛІСІМ ПАРАҒЫ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1"/>
        <w:gridCol w:w="5379"/>
        <w:gridCol w:w="3340"/>
      </w:tblGrid>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Қорғанов Нұрлан Тілепбайұлы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мекемесінің келісім-шарт әскери қызметшілерін жинақтау және шақыру бөлімшесінің бастығы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мекемесінің жасөспірімдер дәрігері, медициналық комиссияның төрағасы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Жұбатқан Қаныш Аманшаұлы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Ішкі істер Департаменті Қазалы ауданының ішкі істер бөлімі" мемлекеттік мекемесі бастығының орынбасары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Алданазарова Зауре Тілекқызы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консультативтік- диагностикалық емхана" мемлекеттік мекемесінің мейіркеші, комиссия хатшысы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Тлеумбетова Айгүл Үсейнқызы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"Психологтік-дәрігерлік- педогогикалық консультациясы" мемлекеттік мекемесінің меңгерушісі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