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bfdf0a" w14:textId="4bfdf0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"Аудандық мәслихаттың 2009 жылғы 23 желтоқсандағы кезекті жиырмасыншы сессиясының "2010-2012 жылдарға арналған аудан бюджеті туралы" N 126 шешіміне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Қызылорда облысы Арал аудандық мәслихатының 2009 жылғы 30 желтоқсандағы N 138 шешімі. Қызылорда облысының Әділет департаменті Арал ауданының Әділет басқармасында 2010 жылы 11 қаңтарда N 10-3-148 тіркелді. Күші жойылды - 
Қызылорда облысы Арал аудандық мәслихатының 2011 жылғы 19 қаңтардағы N 204 шешімімен</w:t>
      </w:r>
    </w:p>
    <w:p>
      <w:pPr>
        <w:spacing w:after="0"/>
        <w:ind w:left="0"/>
        <w:jc w:val="both"/>
      </w:pPr>
      <w:r>
        <w:rPr>
          <w:rFonts w:ascii="Times New Roman"/>
          <w:b w:val="false"/>
          <w:i w:val="false"/>
          <w:color w:val="ff0000"/>
          <w:sz w:val="28"/>
        </w:rPr>
        <w:t>      Ескерту. Күші жойылды - Қызылорда облысы Арал аудандық мәслихатының 2011.01.19 N 204 шешімімен.</w:t>
      </w:r>
    </w:p>
    <w:bookmarkStart w:name="z1" w:id="0"/>
    <w:p>
      <w:pPr>
        <w:spacing w:after="0"/>
        <w:ind w:left="0"/>
        <w:jc w:val="both"/>
      </w:pPr>
      <w:r>
        <w:rPr>
          <w:rFonts w:ascii="Times New Roman"/>
          <w:b w:val="false"/>
          <w:i w:val="false"/>
          <w:color w:val="000000"/>
          <w:sz w:val="28"/>
        </w:rPr>
        <w:t>
      Қазақстан Республикасының 2008 жылғы 4 желтоқсандағы "</w:t>
      </w:r>
      <w:r>
        <w:rPr>
          <w:rFonts w:ascii="Times New Roman"/>
          <w:b w:val="false"/>
          <w:i w:val="false"/>
          <w:color w:val="000000"/>
          <w:sz w:val="28"/>
        </w:rPr>
        <w:t>Бюджет Кодексіне</w:t>
      </w:r>
      <w:r>
        <w:rPr>
          <w:rFonts w:ascii="Times New Roman"/>
          <w:b w:val="false"/>
          <w:i w:val="false"/>
          <w:color w:val="000000"/>
          <w:sz w:val="28"/>
        </w:rPr>
        <w:t>", "Қазақстан Республикасындағы жергілікті мемлекеттік басқару және өзін-өзі басқару туралы" Қазақстан Республикасының 2001 жылғы 23 қаңтардағы </w:t>
      </w:r>
      <w:r>
        <w:rPr>
          <w:rFonts w:ascii="Times New Roman"/>
          <w:b w:val="false"/>
          <w:i w:val="false"/>
          <w:color w:val="000000"/>
          <w:sz w:val="28"/>
        </w:rPr>
        <w:t>Заңына</w:t>
      </w:r>
      <w:r>
        <w:rPr>
          <w:rFonts w:ascii="Times New Roman"/>
          <w:b w:val="false"/>
          <w:i w:val="false"/>
          <w:color w:val="000000"/>
          <w:sz w:val="28"/>
        </w:rPr>
        <w:t>, "2010-2012 жылдарға арналған облыстық бюджет туралы" Қызылорда облыстық мәслихатының 2009 жылғы 11 желтоқсандағы кезектен тыс жиырма екінші сессиясының </w:t>
      </w:r>
      <w:r>
        <w:rPr>
          <w:rFonts w:ascii="Times New Roman"/>
          <w:b w:val="false"/>
          <w:i w:val="false"/>
          <w:color w:val="000000"/>
          <w:sz w:val="28"/>
        </w:rPr>
        <w:t>N 192</w:t>
      </w:r>
      <w:r>
        <w:rPr>
          <w:rFonts w:ascii="Times New Roman"/>
          <w:b w:val="false"/>
          <w:i w:val="false"/>
          <w:color w:val="000000"/>
          <w:sz w:val="28"/>
        </w:rPr>
        <w:t xml:space="preserve"> шешіміне өзгерістер мен толықтырулар енгізу туралы" Қызылорда облыстық мәслихатының 2009 жылғы 25 желтоқсандағы кезекті жиырма үшінші сессиясының </w:t>
      </w:r>
      <w:r>
        <w:rPr>
          <w:rFonts w:ascii="Times New Roman"/>
          <w:b w:val="false"/>
          <w:i w:val="false"/>
          <w:color w:val="000000"/>
          <w:sz w:val="28"/>
        </w:rPr>
        <w:t>N 198</w:t>
      </w:r>
      <w:r>
        <w:rPr>
          <w:rFonts w:ascii="Times New Roman"/>
          <w:b w:val="false"/>
          <w:i w:val="false"/>
          <w:color w:val="000000"/>
          <w:sz w:val="28"/>
        </w:rPr>
        <w:t xml:space="preserve"> шешіміне және Қызылорда облысы әкімдігінің "2010-2012 жылдарға арналған облыстық бюджет туралы" Қызылорда облыстық мәслихатының 2009 жылғы 11 желтоқсандағы кезектен тыс жиырма бірінші сессиясының </w:t>
      </w:r>
      <w:r>
        <w:rPr>
          <w:rFonts w:ascii="Times New Roman"/>
          <w:b w:val="false"/>
          <w:i w:val="false"/>
          <w:color w:val="000000"/>
          <w:sz w:val="28"/>
        </w:rPr>
        <w:t>N 192</w:t>
      </w:r>
      <w:r>
        <w:rPr>
          <w:rFonts w:ascii="Times New Roman"/>
          <w:b w:val="false"/>
          <w:i w:val="false"/>
          <w:color w:val="000000"/>
          <w:sz w:val="28"/>
        </w:rPr>
        <w:t xml:space="preserve"> шешімін іске асыру туралы" Қызылорда облысы әкімдігінің 2009 жылғы 21 желтоқсандағы N 589 қаулысына өзгерістер мен толықтырулар енгізу туралы" 2009 жылғы 29 желтоқсандағы N 620 қаулысына сәйкес Арал аудандық мәслихаты </w:t>
      </w:r>
      <w:r>
        <w:rPr>
          <w:rFonts w:ascii="Times New Roman"/>
          <w:b/>
          <w:i w:val="false"/>
          <w:color w:val="000000"/>
          <w:sz w:val="28"/>
        </w:rPr>
        <w:t>ШЕШЕМІЗ:</w:t>
      </w:r>
      <w:r>
        <w:br/>
      </w:r>
      <w:r>
        <w:rPr>
          <w:rFonts w:ascii="Times New Roman"/>
          <w:b w:val="false"/>
          <w:i w:val="false"/>
          <w:color w:val="000000"/>
          <w:sz w:val="28"/>
        </w:rPr>
        <w:t>
</w:t>
      </w:r>
      <w:r>
        <w:rPr>
          <w:rFonts w:ascii="Times New Roman"/>
          <w:b w:val="false"/>
          <w:i w:val="false"/>
          <w:color w:val="000000"/>
          <w:sz w:val="28"/>
        </w:rPr>
        <w:t>
      1. Аудандық мәслихаттың 2009 жылғы 23 желтоқсандағы кезекті жиырмасыншы сессиясының "2010-2012 жылдарға арналған аудан бюджеті туралы" </w:t>
      </w:r>
      <w:r>
        <w:rPr>
          <w:rFonts w:ascii="Times New Roman"/>
          <w:b w:val="false"/>
          <w:i w:val="false"/>
          <w:color w:val="000000"/>
          <w:sz w:val="28"/>
        </w:rPr>
        <w:t>N 126</w:t>
      </w:r>
      <w:r>
        <w:rPr>
          <w:rFonts w:ascii="Times New Roman"/>
          <w:b w:val="false"/>
          <w:i w:val="false"/>
          <w:color w:val="000000"/>
          <w:sz w:val="28"/>
        </w:rPr>
        <w:t xml:space="preserve"> шешіміне мынадай өзгерістер мен толықтырулар енгізілсін:</w:t>
      </w:r>
      <w:r>
        <w:br/>
      </w:r>
      <w:r>
        <w:rPr>
          <w:rFonts w:ascii="Times New Roman"/>
          <w:b w:val="false"/>
          <w:i w:val="false"/>
          <w:color w:val="000000"/>
          <w:sz w:val="28"/>
        </w:rPr>
        <w:t>
</w:t>
      </w:r>
      <w:r>
        <w:rPr>
          <w:rFonts w:ascii="Times New Roman"/>
          <w:b w:val="false"/>
          <w:i w:val="false"/>
          <w:color w:val="000000"/>
          <w:sz w:val="28"/>
        </w:rPr>
        <w:t>
      1-тармақтағы: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 тармақшадағы</w:t>
      </w:r>
      <w:r>
        <w:rPr>
          <w:rFonts w:ascii="Times New Roman"/>
          <w:b w:val="false"/>
          <w:i w:val="false"/>
          <w:color w:val="000000"/>
          <w:sz w:val="28"/>
        </w:rPr>
        <w:t>:</w:t>
      </w:r>
      <w:r>
        <w:br/>
      </w:r>
      <w:r>
        <w:rPr>
          <w:rFonts w:ascii="Times New Roman"/>
          <w:b w:val="false"/>
          <w:i w:val="false"/>
          <w:color w:val="000000"/>
          <w:sz w:val="28"/>
        </w:rPr>
        <w:t xml:space="preserve">
      "5 608 115" деген сандар "6 334 886" деген сандармен ауыстырылсын; </w:t>
      </w:r>
      <w:r>
        <w:br/>
      </w:r>
      <w:r>
        <w:rPr>
          <w:rFonts w:ascii="Times New Roman"/>
          <w:b w:val="false"/>
          <w:i w:val="false"/>
          <w:color w:val="000000"/>
          <w:sz w:val="28"/>
        </w:rPr>
        <w:t>
      "5 063 659" деген сандар "5 790 430" деген сандармен ауыстырылсын;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2) тармақшадағы</w:t>
      </w:r>
      <w:r>
        <w:rPr>
          <w:rFonts w:ascii="Times New Roman"/>
          <w:b w:val="false"/>
          <w:i w:val="false"/>
          <w:color w:val="000000"/>
          <w:sz w:val="28"/>
        </w:rPr>
        <w:t>:</w:t>
      </w:r>
      <w:r>
        <w:br/>
      </w:r>
      <w:r>
        <w:rPr>
          <w:rFonts w:ascii="Times New Roman"/>
          <w:b w:val="false"/>
          <w:i w:val="false"/>
          <w:color w:val="000000"/>
          <w:sz w:val="28"/>
        </w:rPr>
        <w:t>
      "5 608 115" деген сандар "6 334 886" деген сандармен ауыстырылсын;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3) тармақшадағы</w:t>
      </w:r>
      <w:r>
        <w:rPr>
          <w:rFonts w:ascii="Times New Roman"/>
          <w:b w:val="false"/>
          <w:i w:val="false"/>
          <w:color w:val="000000"/>
          <w:sz w:val="28"/>
        </w:rPr>
        <w:t>:</w:t>
      </w:r>
      <w:r>
        <w:br/>
      </w:r>
      <w:r>
        <w:rPr>
          <w:rFonts w:ascii="Times New Roman"/>
          <w:b w:val="false"/>
          <w:i w:val="false"/>
          <w:color w:val="000000"/>
          <w:sz w:val="28"/>
        </w:rPr>
        <w:t xml:space="preserve">
      Таза бюджеттік кредит беру жолындағы </w:t>
      </w:r>
      <w:r>
        <w:br/>
      </w:r>
      <w:r>
        <w:rPr>
          <w:rFonts w:ascii="Times New Roman"/>
          <w:b w:val="false"/>
          <w:i w:val="false"/>
          <w:color w:val="000000"/>
          <w:sz w:val="28"/>
        </w:rPr>
        <w:t xml:space="preserve">
      "0" деген сандар "74 626" деген сандармен ауыстырылсын; </w:t>
      </w:r>
      <w:r>
        <w:br/>
      </w:r>
      <w:r>
        <w:rPr>
          <w:rFonts w:ascii="Times New Roman"/>
          <w:b w:val="false"/>
          <w:i w:val="false"/>
          <w:color w:val="000000"/>
          <w:sz w:val="28"/>
        </w:rPr>
        <w:t>
      Бюджеттік кредиттер жолындағы</w:t>
      </w:r>
      <w:r>
        <w:br/>
      </w:r>
      <w:r>
        <w:rPr>
          <w:rFonts w:ascii="Times New Roman"/>
          <w:b w:val="false"/>
          <w:i w:val="false"/>
          <w:color w:val="000000"/>
          <w:sz w:val="28"/>
        </w:rPr>
        <w:t>
      "0" деген сандар "74 626" деген сандармен ауыстырылсын;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5) тармақшадағы</w:t>
      </w:r>
      <w:r>
        <w:rPr>
          <w:rFonts w:ascii="Times New Roman"/>
          <w:b w:val="false"/>
          <w:i w:val="false"/>
          <w:color w:val="000000"/>
          <w:sz w:val="28"/>
        </w:rPr>
        <w:t>:</w:t>
      </w:r>
      <w:r>
        <w:br/>
      </w:r>
      <w:r>
        <w:rPr>
          <w:rFonts w:ascii="Times New Roman"/>
          <w:b w:val="false"/>
          <w:i w:val="false"/>
          <w:color w:val="000000"/>
          <w:sz w:val="28"/>
        </w:rPr>
        <w:t>
      "0" деген сандар "-74 626" деген сандармен ауыстырылсын;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6) тармақшадағы</w:t>
      </w:r>
      <w:r>
        <w:rPr>
          <w:rFonts w:ascii="Times New Roman"/>
          <w:b w:val="false"/>
          <w:i w:val="false"/>
          <w:color w:val="000000"/>
          <w:sz w:val="28"/>
        </w:rPr>
        <w:t>:</w:t>
      </w:r>
      <w:r>
        <w:br/>
      </w:r>
      <w:r>
        <w:rPr>
          <w:rFonts w:ascii="Times New Roman"/>
          <w:b w:val="false"/>
          <w:i w:val="false"/>
          <w:color w:val="000000"/>
          <w:sz w:val="28"/>
        </w:rPr>
        <w:t xml:space="preserve">
      "0" деген сандар "74 626" деген сандармен ауыстырылсын; </w:t>
      </w:r>
      <w:r>
        <w:br/>
      </w:r>
      <w:r>
        <w:rPr>
          <w:rFonts w:ascii="Times New Roman"/>
          <w:b w:val="false"/>
          <w:i w:val="false"/>
          <w:color w:val="000000"/>
          <w:sz w:val="28"/>
        </w:rPr>
        <w:t>
      Мынадай мазмұндағы "</w:t>
      </w:r>
      <w:r>
        <w:rPr>
          <w:rFonts w:ascii="Times New Roman"/>
          <w:b w:val="false"/>
          <w:i w:val="false"/>
          <w:color w:val="000000"/>
          <w:sz w:val="28"/>
        </w:rPr>
        <w:t>6-1</w:t>
      </w:r>
      <w:r>
        <w:rPr>
          <w:rFonts w:ascii="Times New Roman"/>
          <w:b w:val="false"/>
          <w:i w:val="false"/>
          <w:color w:val="000000"/>
          <w:sz w:val="28"/>
        </w:rPr>
        <w:t>, </w:t>
      </w:r>
      <w:r>
        <w:rPr>
          <w:rFonts w:ascii="Times New Roman"/>
          <w:b w:val="false"/>
          <w:i w:val="false"/>
          <w:color w:val="000000"/>
          <w:sz w:val="28"/>
        </w:rPr>
        <w:t>6-2</w:t>
      </w:r>
      <w:r>
        <w:rPr>
          <w:rFonts w:ascii="Times New Roman"/>
          <w:b w:val="false"/>
          <w:i w:val="false"/>
          <w:color w:val="000000"/>
          <w:sz w:val="28"/>
        </w:rPr>
        <w:t>, </w:t>
      </w:r>
      <w:r>
        <w:rPr>
          <w:rFonts w:ascii="Times New Roman"/>
          <w:b w:val="false"/>
          <w:i w:val="false"/>
          <w:color w:val="000000"/>
          <w:sz w:val="28"/>
        </w:rPr>
        <w:t>6-3</w:t>
      </w:r>
      <w:r>
        <w:rPr>
          <w:rFonts w:ascii="Times New Roman"/>
          <w:b w:val="false"/>
          <w:i w:val="false"/>
          <w:color w:val="000000"/>
          <w:sz w:val="28"/>
        </w:rPr>
        <w:t>" тармақтармен толықтырылсын:</w:t>
      </w:r>
      <w:r>
        <w:br/>
      </w:r>
      <w:r>
        <w:rPr>
          <w:rFonts w:ascii="Times New Roman"/>
          <w:b w:val="false"/>
          <w:i w:val="false"/>
          <w:color w:val="000000"/>
          <w:sz w:val="28"/>
        </w:rPr>
        <w:t>
      6-1. 2010 жылға арналған аудан бюджетіне республикалық бюджет қаржысы есебінен төмендегі көлемде ағымдағы нысаналы трансферттер қаралғаны ескерілсін:</w:t>
      </w:r>
      <w:r>
        <w:br/>
      </w:r>
      <w:r>
        <w:rPr>
          <w:rFonts w:ascii="Times New Roman"/>
          <w:b w:val="false"/>
          <w:i w:val="false"/>
          <w:color w:val="000000"/>
          <w:sz w:val="28"/>
        </w:rPr>
        <w:t>
      жаңадан іске қосылған Арал қаласындағы N 262 мектеп гимназиясын күтіп ұстауға - 175 882,0 мың теңге;</w:t>
      </w:r>
      <w:r>
        <w:br/>
      </w:r>
      <w:r>
        <w:rPr>
          <w:rFonts w:ascii="Times New Roman"/>
          <w:b w:val="false"/>
          <w:i w:val="false"/>
          <w:color w:val="000000"/>
          <w:sz w:val="28"/>
        </w:rPr>
        <w:t>
      негізгі орта және жалпы орта білім беретін мемлекеттік мекемелерде физика, химия, биология кабинеттерін оқу жабдығымен жарақтандыруға - 12 291,0 мың теңге;</w:t>
      </w:r>
      <w:r>
        <w:br/>
      </w:r>
      <w:r>
        <w:rPr>
          <w:rFonts w:ascii="Times New Roman"/>
          <w:b w:val="false"/>
          <w:i w:val="false"/>
          <w:color w:val="000000"/>
          <w:sz w:val="28"/>
        </w:rPr>
        <w:t>
      бастауыш, негізгі орта және жалпы орта білім беретін мемлекеттік мекемелерде лингофондық және мультимедиялық кабинеттер құруға - 22 164,0 мың теңге;</w:t>
      </w:r>
      <w:r>
        <w:br/>
      </w:r>
      <w:r>
        <w:rPr>
          <w:rFonts w:ascii="Times New Roman"/>
          <w:b w:val="false"/>
          <w:i w:val="false"/>
          <w:color w:val="000000"/>
          <w:sz w:val="28"/>
        </w:rPr>
        <w:t>
      ең төменгі күнкөріс деңгейі мөлшерінің өсуіне байланысты мемлекеттік атаулы әлеуметтік көмекке 11 270,0 мың теңге және 18 жасқа дейінгі балаларға ай сайынғы мемлекеттік жәрдемақы төлеуге - 31 877,0 мың теңге;</w:t>
      </w:r>
      <w:r>
        <w:br/>
      </w:r>
      <w:r>
        <w:rPr>
          <w:rFonts w:ascii="Times New Roman"/>
          <w:b w:val="false"/>
          <w:i w:val="false"/>
          <w:color w:val="000000"/>
          <w:sz w:val="28"/>
        </w:rPr>
        <w:t>
      Ұлы Отан соғысының қатысушылары мен мүгедектеріне Ұлы Отан соғысындағы Жеңістің 65 жылдығына орай бір жолғы материалдық көмек төлеуге- 14 527,0 мың теңге;</w:t>
      </w:r>
      <w:r>
        <w:br/>
      </w:r>
      <w:r>
        <w:rPr>
          <w:rFonts w:ascii="Times New Roman"/>
          <w:b w:val="false"/>
          <w:i w:val="false"/>
          <w:color w:val="000000"/>
          <w:sz w:val="28"/>
        </w:rPr>
        <w:t>
      Ұлы Отан соғысының қатысушылары мен мүгедектеріне Ұлы Отан соғысындағы Жеңістің 65 жылдығына орай жол жүруін қамтамасыз етуге - 2837,0 мың теңге;өңірлік жұмыспен қамту және кадрларды қайта даярлау</w:t>
      </w:r>
      <w:r>
        <w:br/>
      </w:r>
      <w:r>
        <w:rPr>
          <w:rFonts w:ascii="Times New Roman"/>
          <w:b w:val="false"/>
          <w:i w:val="false"/>
          <w:color w:val="000000"/>
          <w:sz w:val="28"/>
        </w:rPr>
        <w:t>
      стратегиясын іске асыру шеңберінде әлеуметтік жұмыс орындары және жастар практикасы бағдарламасын кеңейтуге - 66 000,0 мың теңге;</w:t>
      </w:r>
      <w:r>
        <w:br/>
      </w:r>
      <w:r>
        <w:rPr>
          <w:rFonts w:ascii="Times New Roman"/>
          <w:b w:val="false"/>
          <w:i w:val="false"/>
          <w:color w:val="000000"/>
          <w:sz w:val="28"/>
        </w:rPr>
        <w:t>
      эпизотияға қарсы іс шаралар жүргізуге - 42 000,0 мың теңге;</w:t>
      </w:r>
      <w:r>
        <w:br/>
      </w:r>
      <w:r>
        <w:rPr>
          <w:rFonts w:ascii="Times New Roman"/>
          <w:b w:val="false"/>
          <w:i w:val="false"/>
          <w:color w:val="000000"/>
          <w:sz w:val="28"/>
        </w:rPr>
        <w:t>
      ауылдық елді мекендердің әлеуметтік сала мамандарын әлеуметтік қолдау шараларын іске асыруға - 10 530,0 мың теңге;</w:t>
      </w:r>
      <w:r>
        <w:br/>
      </w:r>
      <w:r>
        <w:rPr>
          <w:rFonts w:ascii="Times New Roman"/>
          <w:b w:val="false"/>
          <w:i w:val="false"/>
          <w:color w:val="000000"/>
          <w:sz w:val="28"/>
        </w:rPr>
        <w:t>
      өңірлік жұмыспен қамту және кадрларды қайта даярлау стратегиясын іске асыру шеңберінде кенттердегі, ауылдардағы (селолардағы), ауылдық (селолық) округтердегі әлеуметтік жобаларды қаржыландыруға - 34 134,0 мың теңге;</w:t>
      </w:r>
      <w:r>
        <w:br/>
      </w:r>
      <w:r>
        <w:rPr>
          <w:rFonts w:ascii="Times New Roman"/>
          <w:b w:val="false"/>
          <w:i w:val="false"/>
          <w:color w:val="000000"/>
          <w:sz w:val="28"/>
        </w:rPr>
        <w:t>
      өңірлік жұмыспен қамту және кадрларды қайта даярлау стратегиясын іске асыру шеңберінде аудандық маңыздағы Қамыстыбас елді мекеніне кіре беріс 0-2 км жолын орташа жөндеуге - 21 471,0 мың теңге және Қызылжар елді мекеніне кіре беріс 0-9 км автомобиль жолын орташа жөндеуге - 82 774,0 мың теңге;</w:t>
      </w:r>
      <w:r>
        <w:br/>
      </w:r>
      <w:r>
        <w:rPr>
          <w:rFonts w:ascii="Times New Roman"/>
          <w:b w:val="false"/>
          <w:i w:val="false"/>
          <w:color w:val="000000"/>
          <w:sz w:val="28"/>
        </w:rPr>
        <w:t>
      ветеринария саласындағы жергілікті атқарушы органдардың бөлімшелерін ұстауға - 31 416,0 мың теңге;</w:t>
      </w:r>
      <w:r>
        <w:br/>
      </w:r>
      <w:r>
        <w:rPr>
          <w:rFonts w:ascii="Times New Roman"/>
          <w:b w:val="false"/>
          <w:i w:val="false"/>
          <w:color w:val="000000"/>
          <w:sz w:val="28"/>
        </w:rPr>
        <w:t>
</w:t>
      </w:r>
      <w:r>
        <w:rPr>
          <w:rFonts w:ascii="Times New Roman"/>
          <w:b w:val="false"/>
          <w:i w:val="false"/>
          <w:color w:val="000000"/>
          <w:sz w:val="28"/>
        </w:rPr>
        <w:t>
      6-2. 2010 жылға арналған аудан бюджетіне республикалық бюджет қаржысы есебінен төмендегі көлемде нысаналы даму трансферттері қаралғаны ескерілсін:</w:t>
      </w:r>
      <w:r>
        <w:br/>
      </w:r>
      <w:r>
        <w:rPr>
          <w:rFonts w:ascii="Times New Roman"/>
          <w:b w:val="false"/>
          <w:i w:val="false"/>
          <w:color w:val="000000"/>
          <w:sz w:val="28"/>
        </w:rPr>
        <w:t>
      мемлекеттік коммуналдық тұрғын үй қорының тұрғын үйін салуға және (немесе) сатып алуға - 11 868,0 мың теңге;</w:t>
      </w:r>
      <w:r>
        <w:br/>
      </w:r>
      <w:r>
        <w:rPr>
          <w:rFonts w:ascii="Times New Roman"/>
          <w:b w:val="false"/>
          <w:i w:val="false"/>
          <w:color w:val="000000"/>
          <w:sz w:val="28"/>
        </w:rPr>
        <w:t>
      инженерлік коммуникациялық инфрақұрылымды дамытуға, жайластыруға және (немесе) сатып алуға - 50 000,0 мың теңге;</w:t>
      </w:r>
      <w:r>
        <w:br/>
      </w:r>
      <w:r>
        <w:rPr>
          <w:rFonts w:ascii="Times New Roman"/>
          <w:b w:val="false"/>
          <w:i w:val="false"/>
          <w:color w:val="000000"/>
          <w:sz w:val="28"/>
        </w:rPr>
        <w:t>
      "Самара-Шымкент-Сексеуіл" автомобиль жолын қайта жаңғыртуға - 105 730,0 мың теңге;</w:t>
      </w:r>
      <w:r>
        <w:br/>
      </w:r>
      <w:r>
        <w:rPr>
          <w:rFonts w:ascii="Times New Roman"/>
          <w:b w:val="false"/>
          <w:i w:val="false"/>
          <w:color w:val="000000"/>
          <w:sz w:val="28"/>
        </w:rPr>
        <w:t>
</w:t>
      </w:r>
      <w:r>
        <w:rPr>
          <w:rFonts w:ascii="Times New Roman"/>
          <w:b w:val="false"/>
          <w:i w:val="false"/>
          <w:color w:val="000000"/>
          <w:sz w:val="28"/>
        </w:rPr>
        <w:t>
      6-3. Аудан бюджетіне республикалық бюджет қаржысы есебінен ауылдық елді мекендердің әлеуметтік сала мамандарын әлеуметтік қолдау шараларын іске асыру үшін берілетін бюджеттік кредиттер беруге - 74 626,0 мың теңге бөлінгендігі ескерілсін.</w:t>
      </w:r>
      <w:r>
        <w:br/>
      </w:r>
      <w:r>
        <w:rPr>
          <w:rFonts w:ascii="Times New Roman"/>
          <w:b w:val="false"/>
          <w:i w:val="false"/>
          <w:color w:val="000000"/>
          <w:sz w:val="28"/>
        </w:rPr>
        <w:t>
</w:t>
      </w:r>
      <w:r>
        <w:rPr>
          <w:rFonts w:ascii="Times New Roman"/>
          <w:b w:val="false"/>
          <w:i w:val="false"/>
          <w:color w:val="000000"/>
          <w:sz w:val="28"/>
        </w:rPr>
        <w:t>
      Мынадай мазмұндағы "</w:t>
      </w:r>
      <w:r>
        <w:rPr>
          <w:rFonts w:ascii="Times New Roman"/>
          <w:b w:val="false"/>
          <w:i w:val="false"/>
          <w:color w:val="000000"/>
          <w:sz w:val="28"/>
        </w:rPr>
        <w:t>7-1" тармағымен</w:t>
      </w:r>
      <w:r>
        <w:rPr>
          <w:rFonts w:ascii="Times New Roman"/>
          <w:b w:val="false"/>
          <w:i w:val="false"/>
          <w:color w:val="000000"/>
          <w:sz w:val="28"/>
        </w:rPr>
        <w:t xml:space="preserve"> толықтырылсын: </w:t>
      </w:r>
      <w:r>
        <w:br/>
      </w:r>
      <w:r>
        <w:rPr>
          <w:rFonts w:ascii="Times New Roman"/>
          <w:b w:val="false"/>
          <w:i w:val="false"/>
          <w:color w:val="000000"/>
          <w:sz w:val="28"/>
        </w:rPr>
        <w:t>
</w:t>
      </w:r>
      <w:r>
        <w:rPr>
          <w:rFonts w:ascii="Times New Roman"/>
          <w:b w:val="false"/>
          <w:i w:val="false"/>
          <w:color w:val="000000"/>
          <w:sz w:val="28"/>
        </w:rPr>
        <w:t>
      7-1. 2010 жылға арналған аудан бюджетінде жалпы сипаттағы трансферттерді есептеу кезінде көзделген әлеуметтік салық пен жеке табыс салығының салық салынатын базасының өзгеруін ескере отырып бюджет саласындағы еңбек ақы қорының өзгеруіне байланысты жалпы сомасы - 297 691,0 мың теңге облыстық бюджетке қайтару көзделсін.</w:t>
      </w:r>
      <w:r>
        <w:br/>
      </w:r>
      <w:r>
        <w:rPr>
          <w:rFonts w:ascii="Times New Roman"/>
          <w:b w:val="false"/>
          <w:i w:val="false"/>
          <w:color w:val="000000"/>
          <w:sz w:val="28"/>
        </w:rPr>
        <w:t>
      Аталған шешімнің </w:t>
      </w:r>
      <w:r>
        <w:rPr>
          <w:rFonts w:ascii="Times New Roman"/>
          <w:b w:val="false"/>
          <w:i w:val="false"/>
          <w:color w:val="000000"/>
          <w:sz w:val="28"/>
        </w:rPr>
        <w:t>1</w:t>
      </w:r>
      <w:r>
        <w:rPr>
          <w:rFonts w:ascii="Times New Roman"/>
          <w:b w:val="false"/>
          <w:i w:val="false"/>
          <w:color w:val="000000"/>
          <w:sz w:val="28"/>
        </w:rPr>
        <w:t>, </w:t>
      </w:r>
      <w:r>
        <w:rPr>
          <w:rFonts w:ascii="Times New Roman"/>
          <w:b w:val="false"/>
          <w:i w:val="false"/>
          <w:color w:val="000000"/>
          <w:sz w:val="28"/>
        </w:rPr>
        <w:t>4</w:t>
      </w:r>
      <w:r>
        <w:rPr>
          <w:rFonts w:ascii="Times New Roman"/>
          <w:b w:val="false"/>
          <w:i w:val="false"/>
          <w:color w:val="000000"/>
          <w:sz w:val="28"/>
        </w:rPr>
        <w:t>, </w:t>
      </w:r>
      <w:r>
        <w:rPr>
          <w:rFonts w:ascii="Times New Roman"/>
          <w:b w:val="false"/>
          <w:i w:val="false"/>
          <w:color w:val="000000"/>
          <w:sz w:val="28"/>
        </w:rPr>
        <w:t>7-</w:t>
      </w:r>
      <w:r>
        <w:rPr>
          <w:rFonts w:ascii="Times New Roman"/>
          <w:b w:val="false"/>
          <w:i w:val="false"/>
          <w:color w:val="000000"/>
          <w:sz w:val="28"/>
        </w:rPr>
        <w:t xml:space="preserve">қосымшалары жаңа редакцияда жазылсын. </w:t>
      </w:r>
      <w:r>
        <w:br/>
      </w:r>
      <w:r>
        <w:rPr>
          <w:rFonts w:ascii="Times New Roman"/>
          <w:b w:val="false"/>
          <w:i w:val="false"/>
          <w:color w:val="000000"/>
          <w:sz w:val="28"/>
        </w:rPr>
        <w:t>
</w:t>
      </w:r>
      <w:r>
        <w:rPr>
          <w:rFonts w:ascii="Times New Roman"/>
          <w:b w:val="false"/>
          <w:i w:val="false"/>
          <w:color w:val="000000"/>
          <w:sz w:val="28"/>
        </w:rPr>
        <w:t>
      2.Осы шешім 2010 жылғы 1 қаңтардан бастап қолданысқа енгізіледі.</w:t>
      </w:r>
    </w:p>
    <w:bookmarkEnd w:id="0"/>
    <w:p>
      <w:pPr>
        <w:spacing w:after="0"/>
        <w:ind w:left="0"/>
        <w:jc w:val="both"/>
      </w:pPr>
      <w:r>
        <w:rPr>
          <w:rFonts w:ascii="Times New Roman"/>
          <w:b w:val="false"/>
          <w:i/>
          <w:color w:val="000000"/>
          <w:sz w:val="28"/>
        </w:rPr>
        <w:t xml:space="preserve">      Аудандық мәслихаттың кезектен тыс </w:t>
      </w:r>
      <w:r>
        <w:br/>
      </w:r>
      <w:r>
        <w:rPr>
          <w:rFonts w:ascii="Times New Roman"/>
          <w:b w:val="false"/>
          <w:i w:val="false"/>
          <w:color w:val="000000"/>
          <w:sz w:val="28"/>
        </w:rPr>
        <w:t>
</w:t>
      </w:r>
      <w:r>
        <w:rPr>
          <w:rFonts w:ascii="Times New Roman"/>
          <w:b w:val="false"/>
          <w:i/>
          <w:color w:val="000000"/>
          <w:sz w:val="28"/>
        </w:rPr>
        <w:t>      жиырма бірінші сессиясының төрағасы            М. Балманов</w:t>
      </w:r>
    </w:p>
    <w:p>
      <w:pPr>
        <w:spacing w:after="0"/>
        <w:ind w:left="0"/>
        <w:jc w:val="both"/>
      </w:pPr>
      <w:r>
        <w:rPr>
          <w:rFonts w:ascii="Times New Roman"/>
          <w:b w:val="false"/>
          <w:i/>
          <w:color w:val="000000"/>
          <w:sz w:val="28"/>
        </w:rPr>
        <w:t>      Аудандық мәслихат хатшысы                      Ә. Әуезов</w:t>
      </w:r>
    </w:p>
    <w:p>
      <w:pPr>
        <w:spacing w:after="0"/>
        <w:ind w:left="0"/>
        <w:jc w:val="both"/>
      </w:pPr>
      <w:r>
        <w:rPr>
          <w:rFonts w:ascii="Times New Roman"/>
          <w:b w:val="false"/>
          <w:i w:val="false"/>
          <w:color w:val="000000"/>
          <w:sz w:val="28"/>
        </w:rPr>
        <w:t>Арал ауданы мәслихатының</w:t>
      </w:r>
      <w:r>
        <w:br/>
      </w:r>
      <w:r>
        <w:rPr>
          <w:rFonts w:ascii="Times New Roman"/>
          <w:b w:val="false"/>
          <w:i w:val="false"/>
          <w:color w:val="000000"/>
          <w:sz w:val="28"/>
        </w:rPr>
        <w:t>
2009 жылғы 23 желтоқсандағы</w:t>
      </w:r>
      <w:r>
        <w:br/>
      </w:r>
      <w:r>
        <w:rPr>
          <w:rFonts w:ascii="Times New Roman"/>
          <w:b w:val="false"/>
          <w:i w:val="false"/>
          <w:color w:val="000000"/>
          <w:sz w:val="28"/>
        </w:rPr>
        <w:t>
кезекті жиырмасыншы сессиясының</w:t>
      </w:r>
      <w:r>
        <w:br/>
      </w:r>
      <w:r>
        <w:rPr>
          <w:rFonts w:ascii="Times New Roman"/>
          <w:b w:val="false"/>
          <w:i w:val="false"/>
          <w:color w:val="000000"/>
          <w:sz w:val="28"/>
        </w:rPr>
        <w:t>
      N 126 шешімімен бекітілген</w:t>
      </w:r>
      <w:r>
        <w:br/>
      </w:r>
      <w:r>
        <w:rPr>
          <w:rFonts w:ascii="Times New Roman"/>
          <w:b w:val="false"/>
          <w:i w:val="false"/>
          <w:color w:val="000000"/>
          <w:sz w:val="28"/>
        </w:rPr>
        <w:t>
1-қосымша</w:t>
      </w:r>
    </w:p>
    <w:bookmarkStart w:name="z14" w:id="1"/>
    <w:p>
      <w:pPr>
        <w:spacing w:after="0"/>
        <w:ind w:left="0"/>
        <w:jc w:val="left"/>
      </w:pPr>
      <w:r>
        <w:rPr>
          <w:rFonts w:ascii="Times New Roman"/>
          <w:b/>
          <w:i w:val="false"/>
          <w:color w:val="000000"/>
        </w:rPr>
        <w:t xml:space="preserve"> 
2010 жылға арналған аудан бюджеті</w:t>
      </w:r>
    </w:p>
    <w:bookmarkEnd w:id="1"/>
    <w:p>
      <w:pPr>
        <w:spacing w:after="0"/>
        <w:ind w:left="0"/>
        <w:jc w:val="both"/>
      </w:pPr>
      <w:r>
        <w:rPr>
          <w:rFonts w:ascii="Times New Roman"/>
          <w:b w:val="false"/>
          <w:i w:val="false"/>
          <w:color w:val="000000"/>
          <w:sz w:val="28"/>
        </w:rPr>
        <w:t>      мың теңге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48"/>
        <w:gridCol w:w="951"/>
        <w:gridCol w:w="831"/>
        <w:gridCol w:w="8241"/>
        <w:gridCol w:w="2209"/>
      </w:tblGrid>
      <w:tr>
        <w:trPr>
          <w:trHeight w:val="24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22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2010 ж. сомасы</w:t>
            </w:r>
          </w:p>
        </w:tc>
      </w:tr>
      <w:tr>
        <w:trPr>
          <w:trHeight w:val="24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24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0" w:type="auto"/>
            <w:vMerge/>
            <w:tcBorders>
              <w:top w:val="nil"/>
              <w:left w:val="single" w:color="cfcfcf" w:sz="5"/>
              <w:bottom w:val="single" w:color="cfcfcf" w:sz="5"/>
              <w:right w:val="single" w:color="cfcfcf" w:sz="5"/>
            </w:tcBorders>
          </w:tcPr>
          <w:p/>
        </w:tc>
      </w:tr>
      <w:tr>
        <w:trPr>
          <w:trHeight w:val="24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4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24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Кірістер</w:t>
            </w:r>
          </w:p>
        </w:tc>
        <w:tc>
          <w:tcPr>
            <w:tcW w:w="2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6337886</w:t>
            </w:r>
          </w:p>
        </w:tc>
      </w:tr>
      <w:tr>
        <w:trPr>
          <w:trHeight w:val="24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түсімдер</w:t>
            </w:r>
          </w:p>
        </w:tc>
        <w:tc>
          <w:tcPr>
            <w:tcW w:w="2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541452</w:t>
            </w:r>
          </w:p>
        </w:tc>
      </w:tr>
      <w:tr>
        <w:trPr>
          <w:trHeight w:val="24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2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189202</w:t>
            </w:r>
          </w:p>
        </w:tc>
      </w:tr>
      <w:tr>
        <w:trPr>
          <w:trHeight w:val="24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2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189202</w:t>
            </w:r>
          </w:p>
        </w:tc>
      </w:tr>
      <w:tr>
        <w:trPr>
          <w:trHeight w:val="24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186028</w:t>
            </w:r>
          </w:p>
        </w:tc>
      </w:tr>
      <w:tr>
        <w:trPr>
          <w:trHeight w:val="24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186028</w:t>
            </w:r>
          </w:p>
        </w:tc>
      </w:tr>
      <w:tr>
        <w:trPr>
          <w:trHeight w:val="24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Меншікке салынатын салықтар</w:t>
            </w:r>
          </w:p>
        </w:tc>
        <w:tc>
          <w:tcPr>
            <w:tcW w:w="2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150431</w:t>
            </w:r>
          </w:p>
        </w:tc>
      </w:tr>
      <w:tr>
        <w:trPr>
          <w:trHeight w:val="24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Мүлікке салынатын салықтар</w:t>
            </w:r>
          </w:p>
        </w:tc>
        <w:tc>
          <w:tcPr>
            <w:tcW w:w="2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122988</w:t>
            </w:r>
          </w:p>
        </w:tc>
      </w:tr>
      <w:tr>
        <w:trPr>
          <w:trHeight w:val="285"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2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7103</w:t>
            </w:r>
          </w:p>
        </w:tc>
      </w:tr>
      <w:tr>
        <w:trPr>
          <w:trHeight w:val="255"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құралдарына салынатын салық</w:t>
            </w:r>
          </w:p>
        </w:tc>
        <w:tc>
          <w:tcPr>
            <w:tcW w:w="2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20026</w:t>
            </w:r>
          </w:p>
        </w:tc>
      </w:tr>
      <w:tr>
        <w:trPr>
          <w:trHeight w:val="24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2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314</w:t>
            </w:r>
          </w:p>
        </w:tc>
      </w:tr>
      <w:tr>
        <w:trPr>
          <w:trHeight w:val="42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қызметтерге салынатын ішкі салықтар</w:t>
            </w:r>
          </w:p>
        </w:tc>
        <w:tc>
          <w:tcPr>
            <w:tcW w:w="2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13691</w:t>
            </w:r>
          </w:p>
        </w:tc>
      </w:tr>
      <w:tr>
        <w:trPr>
          <w:trHeight w:val="27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2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3620</w:t>
            </w:r>
          </w:p>
        </w:tc>
      </w:tr>
      <w:tr>
        <w:trPr>
          <w:trHeight w:val="39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ресурстарды пайдаланғаны үшін түсетін түсімдер</w:t>
            </w:r>
          </w:p>
        </w:tc>
        <w:tc>
          <w:tcPr>
            <w:tcW w:w="2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4724</w:t>
            </w:r>
          </w:p>
        </w:tc>
      </w:tr>
      <w:tr>
        <w:trPr>
          <w:trHeight w:val="315"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және кәсіби қызметті жүргізгені үшін алынатын алымдар</w:t>
            </w:r>
          </w:p>
        </w:tc>
        <w:tc>
          <w:tcPr>
            <w:tcW w:w="2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4547</w:t>
            </w:r>
          </w:p>
        </w:tc>
      </w:tr>
      <w:tr>
        <w:trPr>
          <w:trHeight w:val="39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Құмар ойын бизнеске салық</w:t>
            </w:r>
          </w:p>
        </w:tc>
        <w:tc>
          <w:tcPr>
            <w:tcW w:w="2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w:t>
            </w:r>
          </w:p>
        </w:tc>
      </w:tr>
      <w:tr>
        <w:trPr>
          <w:trHeight w:val="69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мәнді іс-әрекеттерді жасағаны және (немесе) оған уәкілеттігi бар мемлекеттік органдар немесе лауазымды адамдар құжаттар бергені үшін алынатын міндетті төлемдер</w:t>
            </w:r>
          </w:p>
        </w:tc>
        <w:tc>
          <w:tcPr>
            <w:tcW w:w="2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2100</w:t>
            </w:r>
          </w:p>
        </w:tc>
      </w:tr>
      <w:tr>
        <w:trPr>
          <w:trHeight w:val="24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w:t>
            </w:r>
          </w:p>
        </w:tc>
        <w:tc>
          <w:tcPr>
            <w:tcW w:w="2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2100</w:t>
            </w:r>
          </w:p>
        </w:tc>
      </w:tr>
      <w:tr>
        <w:trPr>
          <w:trHeight w:val="24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түсімдер</w:t>
            </w:r>
          </w:p>
        </w:tc>
        <w:tc>
          <w:tcPr>
            <w:tcW w:w="2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1064</w:t>
            </w:r>
          </w:p>
        </w:tc>
      </w:tr>
      <w:tr>
        <w:trPr>
          <w:trHeight w:val="24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меншіктен түсетін кірістер</w:t>
            </w:r>
          </w:p>
        </w:tc>
        <w:tc>
          <w:tcPr>
            <w:tcW w:w="2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664</w:t>
            </w:r>
          </w:p>
        </w:tc>
      </w:tr>
      <w:tr>
        <w:trPr>
          <w:trHeight w:val="24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2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664</w:t>
            </w:r>
          </w:p>
        </w:tc>
      </w:tr>
      <w:tr>
        <w:trPr>
          <w:trHeight w:val="24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түсімдер</w:t>
            </w:r>
          </w:p>
        </w:tc>
        <w:tc>
          <w:tcPr>
            <w:tcW w:w="2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w:t>
            </w:r>
          </w:p>
        </w:tc>
      </w:tr>
      <w:tr>
        <w:trPr>
          <w:trHeight w:val="24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түсімдер</w:t>
            </w:r>
          </w:p>
        </w:tc>
        <w:tc>
          <w:tcPr>
            <w:tcW w:w="2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w:t>
            </w:r>
          </w:p>
        </w:tc>
      </w:tr>
      <w:tr>
        <w:trPr>
          <w:trHeight w:val="24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капиталды сатудан түсетін түсімдер</w:t>
            </w:r>
          </w:p>
        </w:tc>
        <w:tc>
          <w:tcPr>
            <w:tcW w:w="2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1940</w:t>
            </w:r>
          </w:p>
        </w:tc>
      </w:tr>
      <w:tr>
        <w:trPr>
          <w:trHeight w:val="24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және материалдық емес активтерді сату</w:t>
            </w:r>
          </w:p>
        </w:tc>
        <w:tc>
          <w:tcPr>
            <w:tcW w:w="2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1940</w:t>
            </w:r>
          </w:p>
        </w:tc>
      </w:tr>
      <w:tr>
        <w:trPr>
          <w:trHeight w:val="24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сату</w:t>
            </w:r>
          </w:p>
        </w:tc>
        <w:tc>
          <w:tcPr>
            <w:tcW w:w="2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1940</w:t>
            </w:r>
          </w:p>
        </w:tc>
      </w:tr>
      <w:tr>
        <w:trPr>
          <w:trHeight w:val="24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Трансферттердің түсімдері</w:t>
            </w:r>
          </w:p>
        </w:tc>
        <w:tc>
          <w:tcPr>
            <w:tcW w:w="2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5790430</w:t>
            </w:r>
          </w:p>
        </w:tc>
      </w:tr>
      <w:tr>
        <w:trPr>
          <w:trHeight w:val="285"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басқарудың жоғары тұрған органдарынан түсетін трансферттер</w:t>
            </w:r>
          </w:p>
        </w:tc>
        <w:tc>
          <w:tcPr>
            <w:tcW w:w="2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5790430</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93"/>
        <w:gridCol w:w="1047"/>
        <w:gridCol w:w="936"/>
        <w:gridCol w:w="8163"/>
        <w:gridCol w:w="2341"/>
      </w:tblGrid>
      <w:tr>
        <w:trPr>
          <w:trHeight w:val="24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3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p>
        </w:tc>
      </w:tr>
      <w:tr>
        <w:trPr>
          <w:trHeight w:val="24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24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24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4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2.Шығындар</w:t>
            </w:r>
          </w:p>
        </w:tc>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6334886</w:t>
            </w:r>
          </w:p>
        </w:tc>
      </w:tr>
      <w:tr>
        <w:trPr>
          <w:trHeight w:val="24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мемлекеттік қызметтер</w:t>
            </w:r>
          </w:p>
        </w:tc>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295095</w:t>
            </w:r>
          </w:p>
        </w:tc>
      </w:tr>
      <w:tr>
        <w:trPr>
          <w:trHeight w:val="52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басқарудың жалпы функцияларын орындайтын өкілді, атқарушы және басқа органдар</w:t>
            </w:r>
          </w:p>
        </w:tc>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265266</w:t>
            </w:r>
          </w:p>
        </w:tc>
      </w:tr>
      <w:tr>
        <w:trPr>
          <w:trHeight w:val="24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аппараты</w:t>
            </w:r>
          </w:p>
        </w:tc>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15070</w:t>
            </w:r>
          </w:p>
        </w:tc>
      </w:tr>
      <w:tr>
        <w:trPr>
          <w:trHeight w:val="49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p>
        </w:tc>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15070</w:t>
            </w:r>
          </w:p>
        </w:tc>
      </w:tr>
      <w:tr>
        <w:trPr>
          <w:trHeight w:val="24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56935</w:t>
            </w:r>
          </w:p>
        </w:tc>
      </w:tr>
      <w:tr>
        <w:trPr>
          <w:trHeight w:val="46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p>
        </w:tc>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56935</w:t>
            </w:r>
          </w:p>
        </w:tc>
      </w:tr>
      <w:tr>
        <w:trPr>
          <w:trHeight w:val="51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кент,ауыл (село), ауылдық (селолық) округ әкімінің аппараты</w:t>
            </w:r>
          </w:p>
        </w:tc>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193261</w:t>
            </w:r>
          </w:p>
        </w:tc>
      </w:tr>
      <w:tr>
        <w:trPr>
          <w:trHeight w:val="73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кент,ауыл (село), ауылдық (селолық) округ әкімінің қызметін қамтамасыз ету жөніндегі қызметтер</w:t>
            </w:r>
          </w:p>
        </w:tc>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190731</w:t>
            </w:r>
          </w:p>
        </w:tc>
      </w:tr>
      <w:tr>
        <w:trPr>
          <w:trHeight w:val="73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8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2530</w:t>
            </w:r>
          </w:p>
        </w:tc>
      </w:tr>
      <w:tr>
        <w:trPr>
          <w:trHeight w:val="25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Қаржылық қызмет</w:t>
            </w:r>
          </w:p>
        </w:tc>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13852</w:t>
            </w:r>
          </w:p>
        </w:tc>
      </w:tr>
      <w:tr>
        <w:trPr>
          <w:trHeight w:val="27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13852</w:t>
            </w:r>
          </w:p>
        </w:tc>
      </w:tr>
      <w:tr>
        <w:trPr>
          <w:trHeight w:val="72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бюджетті орындау және коммуналдық меншікті (облыстық маңызы бар қала) саласындағы мемлекеттік саясатты іске асыру жөніндегі қызметтер</w:t>
            </w:r>
          </w:p>
        </w:tc>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13852</w:t>
            </w:r>
          </w:p>
        </w:tc>
      </w:tr>
      <w:tr>
        <w:trPr>
          <w:trHeight w:val="3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Жоспарлау және статистикалық қызмет</w:t>
            </w:r>
          </w:p>
        </w:tc>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15977</w:t>
            </w:r>
          </w:p>
        </w:tc>
      </w:tr>
      <w:tr>
        <w:trPr>
          <w:trHeight w:val="58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15977</w:t>
            </w:r>
          </w:p>
        </w:tc>
      </w:tr>
      <w:tr>
        <w:trPr>
          <w:trHeight w:val="75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саясатты, мемлекеттік жоспарлау жүйесін қалыптастыру және дамыту және ауданды (облыстық маңызы бар қаланы) басқару саласындағы мемлекеттік саясатты іске асыру жөніндегі қызметтер</w:t>
            </w:r>
          </w:p>
        </w:tc>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15977</w:t>
            </w:r>
          </w:p>
        </w:tc>
      </w:tr>
      <w:tr>
        <w:trPr>
          <w:trHeight w:val="27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3865</w:t>
            </w:r>
          </w:p>
        </w:tc>
      </w:tr>
      <w:tr>
        <w:trPr>
          <w:trHeight w:val="25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Әскери мұқтаждар</w:t>
            </w:r>
          </w:p>
        </w:tc>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3262</w:t>
            </w:r>
          </w:p>
        </w:tc>
      </w:tr>
      <w:tr>
        <w:trPr>
          <w:trHeight w:val="30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3262</w:t>
            </w:r>
          </w:p>
        </w:tc>
      </w:tr>
      <w:tr>
        <w:trPr>
          <w:trHeight w:val="30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3262</w:t>
            </w:r>
          </w:p>
        </w:tc>
      </w:tr>
      <w:tr>
        <w:trPr>
          <w:trHeight w:val="30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Төтенше жағдайлар жөніндегі жұмыстарды ұйымдастыру</w:t>
            </w:r>
          </w:p>
        </w:tc>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603</w:t>
            </w:r>
          </w:p>
        </w:tc>
      </w:tr>
      <w:tr>
        <w:trPr>
          <w:trHeight w:val="30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603</w:t>
            </w:r>
          </w:p>
        </w:tc>
      </w:tr>
      <w:tr>
        <w:trPr>
          <w:trHeight w:val="49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ауқымындағы төтенше жағдайлардың алдын алу және оларды жою</w:t>
            </w:r>
          </w:p>
        </w:tc>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603</w:t>
            </w:r>
          </w:p>
        </w:tc>
      </w:tr>
      <w:tr>
        <w:trPr>
          <w:trHeight w:val="48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тәртіп, қауіпсіздік, құқықтық, сот, қылмыстық-атқару қызметі</w:t>
            </w:r>
          </w:p>
        </w:tc>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1495</w:t>
            </w:r>
          </w:p>
        </w:tc>
      </w:tr>
      <w:tr>
        <w:trPr>
          <w:trHeight w:val="30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қорғау қызметі</w:t>
            </w:r>
          </w:p>
        </w:tc>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1495</w:t>
            </w:r>
          </w:p>
        </w:tc>
      </w:tr>
      <w:tr>
        <w:trPr>
          <w:trHeight w:val="54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шаруашылық, жолаушылар көлігі және автомобиль жолдары бөлімі</w:t>
            </w:r>
          </w:p>
        </w:tc>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1495</w:t>
            </w:r>
          </w:p>
        </w:tc>
      </w:tr>
      <w:tr>
        <w:trPr>
          <w:trHeight w:val="31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8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жол жүрісі қауіпсіздігін қамтамасыз ету</w:t>
            </w:r>
          </w:p>
        </w:tc>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1495</w:t>
            </w:r>
          </w:p>
        </w:tc>
      </w:tr>
      <w:tr>
        <w:trPr>
          <w:trHeight w:val="24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w:t>
            </w:r>
          </w:p>
        </w:tc>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4653757</w:t>
            </w:r>
          </w:p>
        </w:tc>
      </w:tr>
      <w:tr>
        <w:trPr>
          <w:trHeight w:val="24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және оқыту</w:t>
            </w:r>
          </w:p>
        </w:tc>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263972</w:t>
            </w:r>
          </w:p>
        </w:tc>
      </w:tr>
      <w:tr>
        <w:trPr>
          <w:trHeight w:val="24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263972</w:t>
            </w:r>
          </w:p>
        </w:tc>
      </w:tr>
      <w:tr>
        <w:trPr>
          <w:trHeight w:val="24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8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ұйымдарының қызметін қамтамасыз ету</w:t>
            </w:r>
          </w:p>
        </w:tc>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263972</w:t>
            </w:r>
          </w:p>
        </w:tc>
      </w:tr>
      <w:tr>
        <w:trPr>
          <w:trHeight w:val="28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 орта білім беру</w:t>
            </w:r>
          </w:p>
        </w:tc>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2676536</w:t>
            </w:r>
          </w:p>
        </w:tc>
      </w:tr>
      <w:tr>
        <w:trPr>
          <w:trHeight w:val="60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525</w:t>
            </w:r>
          </w:p>
        </w:tc>
      </w:tr>
      <w:tr>
        <w:trPr>
          <w:trHeight w:val="6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(селолық) жерлерде балаларды мектепке дейін тегін алып баруды және кері алып келуді ұйымдастыру</w:t>
            </w:r>
          </w:p>
        </w:tc>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525</w:t>
            </w:r>
          </w:p>
        </w:tc>
      </w:tr>
      <w:tr>
        <w:trPr>
          <w:trHeight w:val="31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2676011</w:t>
            </w:r>
          </w:p>
        </w:tc>
      </w:tr>
      <w:tr>
        <w:trPr>
          <w:trHeight w:val="36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2622235</w:t>
            </w:r>
          </w:p>
        </w:tc>
      </w:tr>
      <w:tr>
        <w:trPr>
          <w:trHeight w:val="42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 мен жеткіншектерге қосымша білім беру</w:t>
            </w:r>
          </w:p>
        </w:tc>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53776</w:t>
            </w:r>
          </w:p>
        </w:tc>
      </w:tr>
      <w:tr>
        <w:trPr>
          <w:trHeight w:val="28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саласындағы өзге де қызметтер</w:t>
            </w:r>
          </w:p>
        </w:tc>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1713249</w:t>
            </w:r>
          </w:p>
        </w:tc>
      </w:tr>
      <w:tr>
        <w:trPr>
          <w:trHeight w:val="24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143795</w:t>
            </w:r>
          </w:p>
        </w:tc>
      </w:tr>
      <w:tr>
        <w:trPr>
          <w:trHeight w:val="55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p>
        </w:tc>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15817</w:t>
            </w:r>
          </w:p>
        </w:tc>
      </w:tr>
      <w:tr>
        <w:trPr>
          <w:trHeight w:val="76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 үшін оқулықтар мен оқу-әдістемелік кешендерді сатып алу және жеткізу</w:t>
            </w:r>
          </w:p>
        </w:tc>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19239</w:t>
            </w:r>
          </w:p>
        </w:tc>
      </w:tr>
      <w:tr>
        <w:trPr>
          <w:trHeight w:val="54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ауқымдағы мектеп олимпиадаларын және мектептен тыс іс-шараларды өткізу</w:t>
            </w:r>
          </w:p>
        </w:tc>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585</w:t>
            </w:r>
          </w:p>
        </w:tc>
      </w:tr>
      <w:tr>
        <w:trPr>
          <w:trHeight w:val="46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білім беру объектілерін күрделі, ағымды жөндеу</w:t>
            </w:r>
          </w:p>
        </w:tc>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108154</w:t>
            </w:r>
          </w:p>
        </w:tc>
      </w:tr>
      <w:tr>
        <w:trPr>
          <w:trHeight w:val="30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1569454</w:t>
            </w:r>
          </w:p>
        </w:tc>
      </w:tr>
      <w:tr>
        <w:trPr>
          <w:trHeight w:val="3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8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 және реконструкциялау</w:t>
            </w:r>
          </w:p>
        </w:tc>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1569454</w:t>
            </w:r>
          </w:p>
        </w:tc>
      </w:tr>
      <w:tr>
        <w:trPr>
          <w:trHeight w:val="24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w:t>
            </w:r>
          </w:p>
        </w:tc>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943</w:t>
            </w:r>
          </w:p>
        </w:tc>
      </w:tr>
      <w:tr>
        <w:trPr>
          <w:trHeight w:val="28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 саласындағы өзге де қызметтер</w:t>
            </w:r>
          </w:p>
        </w:tc>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943</w:t>
            </w:r>
          </w:p>
        </w:tc>
      </w:tr>
      <w:tr>
        <w:trPr>
          <w:trHeight w:val="48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943</w:t>
            </w:r>
          </w:p>
        </w:tc>
      </w:tr>
      <w:tr>
        <w:trPr>
          <w:trHeight w:val="64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 жағдайларда сырқаты ауыр адамдарды дәрігерлік көмек көрсететін ең жақын денсаулық сақтау ұйымына жеткізуді ұйымдастыру</w:t>
            </w:r>
          </w:p>
        </w:tc>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943</w:t>
            </w:r>
          </w:p>
        </w:tc>
      </w:tr>
      <w:tr>
        <w:trPr>
          <w:trHeight w:val="24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көмек және әлеуметтік қамсыздандыру</w:t>
            </w:r>
          </w:p>
        </w:tc>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391036</w:t>
            </w:r>
          </w:p>
        </w:tc>
      </w:tr>
      <w:tr>
        <w:trPr>
          <w:trHeight w:val="28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көмек</w:t>
            </w:r>
          </w:p>
        </w:tc>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362947</w:t>
            </w:r>
          </w:p>
        </w:tc>
      </w:tr>
      <w:tr>
        <w:trPr>
          <w:trHeight w:val="52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362947</w:t>
            </w:r>
          </w:p>
        </w:tc>
      </w:tr>
      <w:tr>
        <w:trPr>
          <w:trHeight w:val="24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Еңбекпен қамту бағдарламасы</w:t>
            </w:r>
          </w:p>
        </w:tc>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86090</w:t>
            </w:r>
          </w:p>
        </w:tc>
      </w:tr>
      <w:tr>
        <w:trPr>
          <w:trHeight w:val="111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Қайтыс болған Совет Одағының батырларын, "Халық қаһармандарын", Социалистік Еңбек ерлерін, Даңқ Орденінің үш дәрежесімен және "Отан" орденімен марапатталған соғыс ардагерлері мен мүгедектерін жерлеу рәсімдері бойынша қызмет көрсету</w:t>
            </w:r>
          </w:p>
        </w:tc>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r>
      <w:tr>
        <w:trPr>
          <w:trHeight w:val="108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тұратын денсаулық сақтау, білім беру, әлеуметтік қамтамасыз ету, мәдениет және спорт мамандарына отын сатып алуға Қазақстан Республикасының заңнамасына сәйкес әлеуметтік көмек көрсету</w:t>
            </w:r>
          </w:p>
        </w:tc>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7190</w:t>
            </w:r>
          </w:p>
        </w:tc>
      </w:tr>
      <w:tr>
        <w:trPr>
          <w:trHeight w:val="24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атаулы әлеуметтік көмек</w:t>
            </w:r>
          </w:p>
        </w:tc>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28270</w:t>
            </w:r>
          </w:p>
        </w:tc>
      </w:tr>
      <w:tr>
        <w:trPr>
          <w:trHeight w:val="24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көмегі</w:t>
            </w:r>
          </w:p>
        </w:tc>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40700</w:t>
            </w:r>
          </w:p>
        </w:tc>
      </w:tr>
      <w:tr>
        <w:trPr>
          <w:trHeight w:val="49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p>
        </w:tc>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1087</w:t>
            </w:r>
          </w:p>
        </w:tc>
      </w:tr>
      <w:tr>
        <w:trPr>
          <w:trHeight w:val="82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8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1999 жылдың 26 шілдесінде "Отан", "Даңқ" ордендерімен марапатталған, "Халық қаһарманы" атағын және республиканың құрметті атақтарын алған азаматтарды әлеуметтік қолдау</w:t>
            </w:r>
          </w:p>
        </w:tc>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290</w:t>
            </w:r>
          </w:p>
        </w:tc>
      </w:tr>
      <w:tr>
        <w:trPr>
          <w:trHeight w:val="6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8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тәрбиеленіп оқытылатын мүгедек балаларды материалдық қамтамасыз ету</w:t>
            </w:r>
          </w:p>
        </w:tc>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1736</w:t>
            </w:r>
          </w:p>
        </w:tc>
      </w:tr>
      <w:tr>
        <w:trPr>
          <w:trHeight w:val="37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8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үйде әлеуметтік көмек көрсету</w:t>
            </w:r>
          </w:p>
        </w:tc>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19721</w:t>
            </w:r>
          </w:p>
        </w:tc>
      </w:tr>
      <w:tr>
        <w:trPr>
          <w:trHeight w:val="39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8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 жәрдемақылар</w:t>
            </w:r>
          </w:p>
        </w:tc>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145777</w:t>
            </w:r>
          </w:p>
        </w:tc>
      </w:tr>
      <w:tr>
        <w:trPr>
          <w:trHeight w:val="96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8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қамтамасыз етуге, және ымдау тілі мамандарының, жеке көмекшілердің қызмет көрсету</w:t>
            </w:r>
          </w:p>
        </w:tc>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14704</w:t>
            </w:r>
          </w:p>
        </w:tc>
      </w:tr>
      <w:tr>
        <w:trPr>
          <w:trHeight w:val="96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8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Ұлы Отан соғысындағы Жеңістің 65 жылдығына Ұлы Отан соғысының қатысушылары мен мүгедектерінің жол жүруін қамтамасыз ету</w:t>
            </w:r>
          </w:p>
        </w:tc>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2837</w:t>
            </w:r>
          </w:p>
        </w:tc>
      </w:tr>
      <w:tr>
        <w:trPr>
          <w:trHeight w:val="96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8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Ұлы Отан соғысындағы Жеңістің 65 жылдығына Ұлы Отан соғысының қатысушылары мен мүгедектеріне біржолғы материалдық көмекті төлеу</w:t>
            </w:r>
          </w:p>
        </w:tc>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14527</w:t>
            </w:r>
          </w:p>
        </w:tc>
      </w:tr>
      <w:tr>
        <w:trPr>
          <w:trHeight w:val="48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көмек және әлеуметтік қамтамасыз ету салаларындағы өзге де қызметтер</w:t>
            </w:r>
          </w:p>
        </w:tc>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28089</w:t>
            </w:r>
          </w:p>
        </w:tc>
      </w:tr>
      <w:tr>
        <w:trPr>
          <w:trHeight w:val="61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28089</w:t>
            </w:r>
          </w:p>
        </w:tc>
      </w:tr>
      <w:tr>
        <w:trPr>
          <w:trHeight w:val="81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аудандық жұмыспен қамтуды қамтамасыз ету үшін және әлеуметтік бағдарламаларды іске асыру саласындағы мемлекеттік саясатты іске асыру жөніндегі қызметтер</w:t>
            </w:r>
          </w:p>
        </w:tc>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26149</w:t>
            </w:r>
          </w:p>
        </w:tc>
      </w:tr>
      <w:tr>
        <w:trPr>
          <w:trHeight w:val="55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1940</w:t>
            </w:r>
          </w:p>
        </w:tc>
      </w:tr>
      <w:tr>
        <w:trPr>
          <w:trHeight w:val="24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119197</w:t>
            </w:r>
          </w:p>
        </w:tc>
      </w:tr>
      <w:tr>
        <w:trPr>
          <w:trHeight w:val="25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шаруашылығы</w:t>
            </w:r>
          </w:p>
        </w:tc>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61868</w:t>
            </w:r>
          </w:p>
        </w:tc>
      </w:tr>
      <w:tr>
        <w:trPr>
          <w:trHeight w:val="25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61868</w:t>
            </w:r>
          </w:p>
        </w:tc>
      </w:tr>
      <w:tr>
        <w:trPr>
          <w:trHeight w:val="25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коммуналдық тұрғын үй қорының тұрғын үй құрылысы және (немесе) сатып алу</w:t>
            </w:r>
          </w:p>
        </w:tc>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11868</w:t>
            </w:r>
          </w:p>
        </w:tc>
      </w:tr>
      <w:tr>
        <w:trPr>
          <w:trHeight w:val="25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Инженерлік коммуникациялық инфрақұрылымды дамыту, орналастыру және (немесе) сатып алу</w:t>
            </w:r>
          </w:p>
        </w:tc>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50000</w:t>
            </w:r>
          </w:p>
        </w:tc>
      </w:tr>
      <w:tr>
        <w:trPr>
          <w:trHeight w:val="25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w:t>
            </w:r>
          </w:p>
        </w:tc>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10227</w:t>
            </w:r>
          </w:p>
        </w:tc>
      </w:tr>
      <w:tr>
        <w:trPr>
          <w:trHeight w:val="60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шаруашылық, жолаушылар көлігі және автомобиль жолдары бөлімі</w:t>
            </w:r>
          </w:p>
        </w:tc>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10227</w:t>
            </w:r>
          </w:p>
        </w:tc>
      </w:tr>
      <w:tr>
        <w:trPr>
          <w:trHeight w:val="30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8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және су бөлу жүйесінің қызмет етуі</w:t>
            </w:r>
          </w:p>
        </w:tc>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10227</w:t>
            </w:r>
          </w:p>
        </w:tc>
      </w:tr>
      <w:tr>
        <w:trPr>
          <w:trHeight w:val="28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көркейту</w:t>
            </w:r>
          </w:p>
        </w:tc>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47102</w:t>
            </w:r>
          </w:p>
        </w:tc>
      </w:tr>
      <w:tr>
        <w:trPr>
          <w:trHeight w:val="46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кент,ауыл (село), ауылдық (селолық) округ әкімінің аппараты</w:t>
            </w:r>
          </w:p>
        </w:tc>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20885</w:t>
            </w:r>
          </w:p>
        </w:tc>
      </w:tr>
      <w:tr>
        <w:trPr>
          <w:trHeight w:val="30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8041</w:t>
            </w:r>
          </w:p>
        </w:tc>
      </w:tr>
      <w:tr>
        <w:trPr>
          <w:trHeight w:val="27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8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5757</w:t>
            </w:r>
          </w:p>
        </w:tc>
      </w:tr>
      <w:tr>
        <w:trPr>
          <w:trHeight w:val="31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7087</w:t>
            </w:r>
          </w:p>
        </w:tc>
      </w:tr>
      <w:tr>
        <w:trPr>
          <w:trHeight w:val="6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шаруашылық, жолаушылар көлігі және автомобиль жолдары бөлімі</w:t>
            </w:r>
          </w:p>
        </w:tc>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26217</w:t>
            </w:r>
          </w:p>
        </w:tc>
      </w:tr>
      <w:tr>
        <w:trPr>
          <w:trHeight w:val="31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8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және көгалдандыру</w:t>
            </w:r>
          </w:p>
        </w:tc>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26217</w:t>
            </w:r>
          </w:p>
        </w:tc>
      </w:tr>
      <w:tr>
        <w:trPr>
          <w:trHeight w:val="27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кеңістік</w:t>
            </w:r>
          </w:p>
        </w:tc>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168575</w:t>
            </w:r>
          </w:p>
        </w:tc>
      </w:tr>
      <w:tr>
        <w:trPr>
          <w:trHeight w:val="28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саласындағы қызмет</w:t>
            </w:r>
          </w:p>
        </w:tc>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72777</w:t>
            </w:r>
          </w:p>
        </w:tc>
      </w:tr>
      <w:tr>
        <w:trPr>
          <w:trHeight w:val="48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72777</w:t>
            </w:r>
          </w:p>
        </w:tc>
      </w:tr>
      <w:tr>
        <w:trPr>
          <w:trHeight w:val="24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72777</w:t>
            </w:r>
          </w:p>
        </w:tc>
      </w:tr>
      <w:tr>
        <w:trPr>
          <w:trHeight w:val="25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w:t>
            </w:r>
          </w:p>
        </w:tc>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11652</w:t>
            </w:r>
          </w:p>
        </w:tc>
      </w:tr>
      <w:tr>
        <w:trPr>
          <w:trHeight w:val="49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11652</w:t>
            </w:r>
          </w:p>
        </w:tc>
      </w:tr>
      <w:tr>
        <w:trPr>
          <w:trHeight w:val="54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Ұлттық және бұқаралық спорт түрлерін дамыту</w:t>
            </w:r>
          </w:p>
        </w:tc>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7013</w:t>
            </w:r>
          </w:p>
        </w:tc>
      </w:tr>
      <w:tr>
        <w:trPr>
          <w:trHeight w:val="48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өткізу</w:t>
            </w:r>
          </w:p>
        </w:tc>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4639</w:t>
            </w:r>
          </w:p>
        </w:tc>
      </w:tr>
      <w:tr>
        <w:trPr>
          <w:trHeight w:val="3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кеңістік</w:t>
            </w:r>
          </w:p>
        </w:tc>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59953</w:t>
            </w:r>
          </w:p>
        </w:tc>
      </w:tr>
      <w:tr>
        <w:trPr>
          <w:trHeight w:val="58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55902</w:t>
            </w:r>
          </w:p>
        </w:tc>
      </w:tr>
      <w:tr>
        <w:trPr>
          <w:trHeight w:val="42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кітапханалардың жұмыс істеуі</w:t>
            </w:r>
          </w:p>
        </w:tc>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54940</w:t>
            </w:r>
          </w:p>
        </w:tc>
      </w:tr>
      <w:tr>
        <w:trPr>
          <w:trHeight w:val="49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тілді және Қазақстан халықтарының басқа да тілдерін дамыту</w:t>
            </w:r>
          </w:p>
        </w:tc>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962</w:t>
            </w:r>
          </w:p>
        </w:tc>
      </w:tr>
      <w:tr>
        <w:trPr>
          <w:trHeight w:val="24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4051</w:t>
            </w:r>
          </w:p>
        </w:tc>
      </w:tr>
      <w:tr>
        <w:trPr>
          <w:trHeight w:val="57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Газеттер мен журналдар арқылы мемлекеттік ақпараттық саясат жүргізу</w:t>
            </w:r>
          </w:p>
        </w:tc>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4051</w:t>
            </w:r>
          </w:p>
        </w:tc>
      </w:tr>
      <w:tr>
        <w:trPr>
          <w:trHeight w:val="51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кеңістікті ұйымдастыру жөніндегі өзге де қызметтер</w:t>
            </w:r>
          </w:p>
        </w:tc>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24193</w:t>
            </w:r>
          </w:p>
        </w:tc>
      </w:tr>
      <w:tr>
        <w:trPr>
          <w:trHeight w:val="51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8276</w:t>
            </w:r>
          </w:p>
        </w:tc>
      </w:tr>
      <w:tr>
        <w:trPr>
          <w:trHeight w:val="55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p>
        </w:tc>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8276</w:t>
            </w:r>
          </w:p>
        </w:tc>
      </w:tr>
      <w:tr>
        <w:trPr>
          <w:trHeight w:val="28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9313</w:t>
            </w:r>
          </w:p>
        </w:tc>
      </w:tr>
      <w:tr>
        <w:trPr>
          <w:trHeight w:val="75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аппарат, мемлекеттілікті нығайту және азаматтардың әлеуметтік сенімділігін қалыптастыруда мемлекеттік саясатты іске асыру жөніндегі қызметтер</w:t>
            </w:r>
          </w:p>
        </w:tc>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8061</w:t>
            </w:r>
          </w:p>
        </w:tc>
      </w:tr>
      <w:tr>
        <w:trPr>
          <w:trHeight w:val="48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саласындағы өңірлік бағдарламаларды іске асыру</w:t>
            </w:r>
          </w:p>
        </w:tc>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1252</w:t>
            </w:r>
          </w:p>
        </w:tc>
      </w:tr>
      <w:tr>
        <w:trPr>
          <w:trHeight w:val="48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6604</w:t>
            </w:r>
          </w:p>
        </w:tc>
      </w:tr>
      <w:tr>
        <w:trPr>
          <w:trHeight w:val="60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денешынықтыру және спорт саласындағы мемлекеттік саясатты іске асыру жөніндегі қызметтер</w:t>
            </w:r>
          </w:p>
        </w:tc>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6604</w:t>
            </w:r>
          </w:p>
        </w:tc>
      </w:tr>
      <w:tr>
        <w:trPr>
          <w:trHeight w:val="75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110047</w:t>
            </w:r>
          </w:p>
        </w:tc>
      </w:tr>
      <w:tr>
        <w:trPr>
          <w:trHeight w:val="30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25252</w:t>
            </w:r>
          </w:p>
        </w:tc>
      </w:tr>
      <w:tr>
        <w:trPr>
          <w:trHeight w:val="37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462</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шаруашылығы бөлімі</w:t>
            </w:r>
          </w:p>
        </w:tc>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24817</w:t>
            </w:r>
          </w:p>
        </w:tc>
      </w:tr>
      <w:tr>
        <w:trPr>
          <w:trHeight w:val="52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ауыл шаруашылығы саласындағы мемлекеттік саясатты іске асыру жөніндегі қызметтер</w:t>
            </w:r>
          </w:p>
        </w:tc>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12337</w:t>
            </w:r>
          </w:p>
        </w:tc>
      </w:tr>
      <w:tr>
        <w:trPr>
          <w:trHeight w:val="52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есебінен</w:t>
            </w:r>
          </w:p>
        </w:tc>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3762</w:t>
            </w:r>
          </w:p>
        </w:tc>
      </w:tr>
      <w:tr>
        <w:trPr>
          <w:trHeight w:val="52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8575</w:t>
            </w:r>
          </w:p>
        </w:tc>
      </w:tr>
      <w:tr>
        <w:trPr>
          <w:trHeight w:val="36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Ауру жануарларды санитарлық союды ұйымдастыру</w:t>
            </w:r>
          </w:p>
        </w:tc>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1620</w:t>
            </w:r>
          </w:p>
        </w:tc>
      </w:tr>
      <w:tr>
        <w:trPr>
          <w:trHeight w:val="36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жарақтандару</w:t>
            </w:r>
          </w:p>
        </w:tc>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330</w:t>
            </w:r>
          </w:p>
        </w:tc>
      </w:tr>
      <w:tr>
        <w:trPr>
          <w:trHeight w:val="36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8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нысаналы трансферттер есебінен ауылдық елді мекендер саласының мамандарын әлеуметтік қолдау шараларын іске асыру</w:t>
            </w:r>
          </w:p>
        </w:tc>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10530</w:t>
            </w:r>
          </w:p>
        </w:tc>
      </w:tr>
      <w:tr>
        <w:trPr>
          <w:trHeight w:val="31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435</w:t>
            </w:r>
          </w:p>
        </w:tc>
      </w:tr>
      <w:tr>
        <w:trPr>
          <w:trHeight w:val="34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8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объектілерін дамыту</w:t>
            </w:r>
          </w:p>
        </w:tc>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435</w:t>
            </w:r>
          </w:p>
        </w:tc>
      </w:tr>
      <w:tr>
        <w:trPr>
          <w:trHeight w:val="30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қатынастары</w:t>
            </w:r>
          </w:p>
        </w:tc>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7298</w:t>
            </w:r>
          </w:p>
        </w:tc>
      </w:tr>
      <w:tr>
        <w:trPr>
          <w:trHeight w:val="36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 қатынастары бөлімі</w:t>
            </w:r>
          </w:p>
        </w:tc>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7298</w:t>
            </w:r>
          </w:p>
        </w:tc>
      </w:tr>
      <w:tr>
        <w:trPr>
          <w:trHeight w:val="52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p>
        </w:tc>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7298</w:t>
            </w:r>
          </w:p>
        </w:tc>
      </w:tr>
      <w:tr>
        <w:trPr>
          <w:trHeight w:val="52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қалалардың, кенттердің, ауылдардың (селолардың).</w:t>
            </w:r>
          </w:p>
        </w:tc>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52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және қоршаған ортаны қорғау және жер қатынастары саласындағы өзге де қызметтер</w:t>
            </w:r>
          </w:p>
        </w:tc>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77497</w:t>
            </w:r>
          </w:p>
        </w:tc>
      </w:tr>
      <w:tr>
        <w:trPr>
          <w:trHeight w:val="52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34134</w:t>
            </w:r>
          </w:p>
        </w:tc>
      </w:tr>
      <w:tr>
        <w:trPr>
          <w:trHeight w:val="52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8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ауылдарда (селоларда), ауылдық (селолық) округтерде әлеуметтік жобаларды қаржыландыру</w:t>
            </w:r>
          </w:p>
        </w:tc>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34134</w:t>
            </w:r>
          </w:p>
        </w:tc>
      </w:tr>
      <w:tr>
        <w:trPr>
          <w:trHeight w:val="34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462</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шаруашылығы бөлімі</w:t>
            </w:r>
          </w:p>
        </w:tc>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43363</w:t>
            </w:r>
          </w:p>
        </w:tc>
      </w:tr>
      <w:tr>
        <w:trPr>
          <w:trHeight w:val="24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8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Эпизоотияға қарсы іс-шаралар жүргізу</w:t>
            </w:r>
          </w:p>
        </w:tc>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43363</w:t>
            </w:r>
          </w:p>
        </w:tc>
      </w:tr>
      <w:tr>
        <w:trPr>
          <w:trHeight w:val="30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 және құрылыс қызметі</w:t>
            </w:r>
          </w:p>
        </w:tc>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17218</w:t>
            </w:r>
          </w:p>
        </w:tc>
      </w:tr>
      <w:tr>
        <w:trPr>
          <w:trHeight w:val="25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Сәулет, қала құрылысы және құрылыс қызметі</w:t>
            </w:r>
          </w:p>
        </w:tc>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17218</w:t>
            </w:r>
          </w:p>
        </w:tc>
      </w:tr>
      <w:tr>
        <w:trPr>
          <w:trHeight w:val="24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6515</w:t>
            </w:r>
          </w:p>
        </w:tc>
      </w:tr>
      <w:tr>
        <w:trPr>
          <w:trHeight w:val="51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 сәулет және қала құрылысы бөлімінің қызметін қамтамасыз ету жөніндегі қызметтер</w:t>
            </w:r>
          </w:p>
        </w:tc>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6515</w:t>
            </w:r>
          </w:p>
        </w:tc>
      </w:tr>
      <w:tr>
        <w:trPr>
          <w:trHeight w:val="52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468</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және қала құрылысы бөлімі</w:t>
            </w:r>
          </w:p>
        </w:tc>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10703</w:t>
            </w:r>
          </w:p>
        </w:tc>
      </w:tr>
      <w:tr>
        <w:trPr>
          <w:trHeight w:val="60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сәулет және қала құрылысы саласындағы мемлекеттік саясатты іске асыру жөніндегі қызметтер</w:t>
            </w:r>
          </w:p>
        </w:tc>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6572</w:t>
            </w:r>
          </w:p>
        </w:tc>
      </w:tr>
      <w:tr>
        <w:trPr>
          <w:trHeight w:val="54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қала құрылысы даму аумағын және елді мекендердің бас жоспарлары схемаларын әзірлеу</w:t>
            </w:r>
          </w:p>
        </w:tc>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4131</w:t>
            </w:r>
          </w:p>
        </w:tc>
      </w:tr>
      <w:tr>
        <w:trPr>
          <w:trHeight w:val="25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және коммуникация</w:t>
            </w:r>
          </w:p>
        </w:tc>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240715</w:t>
            </w:r>
          </w:p>
        </w:tc>
      </w:tr>
      <w:tr>
        <w:trPr>
          <w:trHeight w:val="27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көлігі</w:t>
            </w:r>
          </w:p>
        </w:tc>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136470</w:t>
            </w:r>
          </w:p>
        </w:tc>
      </w:tr>
      <w:tr>
        <w:trPr>
          <w:trHeight w:val="61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шаруашылық, жолаушылар көлігі және автомобиль жолдары бөлімі</w:t>
            </w:r>
          </w:p>
        </w:tc>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136470</w:t>
            </w:r>
          </w:p>
        </w:tc>
      </w:tr>
      <w:tr>
        <w:trPr>
          <w:trHeight w:val="24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8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136470</w:t>
            </w:r>
          </w:p>
        </w:tc>
      </w:tr>
      <w:tr>
        <w:trPr>
          <w:trHeight w:val="24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және коммуникациялар саласындағы өзге де қызметтер</w:t>
            </w:r>
          </w:p>
        </w:tc>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104245</w:t>
            </w:r>
          </w:p>
        </w:tc>
      </w:tr>
      <w:tr>
        <w:trPr>
          <w:trHeight w:val="24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 коммуналдық шаруашылық, жолаушылар көлігі және автомобиль жолдары бөлімі</w:t>
            </w:r>
          </w:p>
        </w:tc>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104245</w:t>
            </w:r>
          </w:p>
        </w:tc>
      </w:tr>
      <w:tr>
        <w:trPr>
          <w:trHeight w:val="24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стратегиясының іске асыру шеңберінде аудандық маңызы бар автомобиль жолдарын, қала және елді-мекендер көшелерін жөндеу және ұстау</w:t>
            </w:r>
          </w:p>
        </w:tc>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104245</w:t>
            </w:r>
          </w:p>
        </w:tc>
      </w:tr>
      <w:tr>
        <w:trPr>
          <w:trHeight w:val="24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23090</w:t>
            </w:r>
          </w:p>
        </w:tc>
      </w:tr>
      <w:tr>
        <w:trPr>
          <w:trHeight w:val="27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қызметті қолдау және бәсекелестікті қорғау</w:t>
            </w:r>
          </w:p>
        </w:tc>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6510</w:t>
            </w:r>
          </w:p>
        </w:tc>
      </w:tr>
      <w:tr>
        <w:trPr>
          <w:trHeight w:val="27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бөлімі</w:t>
            </w:r>
          </w:p>
        </w:tc>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6510</w:t>
            </w:r>
          </w:p>
        </w:tc>
      </w:tr>
      <w:tr>
        <w:trPr>
          <w:trHeight w:val="57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 және өнеркәсіпті дамыту саласындағы мемлекеттік саясатты іске асыру жөніндегі қызметтер</w:t>
            </w:r>
          </w:p>
        </w:tc>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6280</w:t>
            </w:r>
          </w:p>
        </w:tc>
      </w:tr>
      <w:tr>
        <w:trPr>
          <w:trHeight w:val="24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қызметті қолдау</w:t>
            </w:r>
          </w:p>
        </w:tc>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w:t>
            </w:r>
          </w:p>
        </w:tc>
      </w:tr>
      <w:tr>
        <w:trPr>
          <w:trHeight w:val="24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16580</w:t>
            </w:r>
          </w:p>
        </w:tc>
      </w:tr>
      <w:tr>
        <w:trPr>
          <w:trHeight w:val="28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10889</w:t>
            </w:r>
          </w:p>
        </w:tc>
      </w:tr>
      <w:tr>
        <w:trPr>
          <w:trHeight w:val="52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8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жергілікті атқарушы органының резерві</w:t>
            </w:r>
          </w:p>
        </w:tc>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10889</w:t>
            </w:r>
          </w:p>
        </w:tc>
      </w:tr>
      <w:tr>
        <w:trPr>
          <w:trHeight w:val="54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5691</w:t>
            </w:r>
          </w:p>
        </w:tc>
      </w:tr>
      <w:tr>
        <w:trPr>
          <w:trHeight w:val="81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5691</w:t>
            </w:r>
          </w:p>
        </w:tc>
      </w:tr>
      <w:tr>
        <w:trPr>
          <w:trHeight w:val="22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309853</w:t>
            </w:r>
          </w:p>
        </w:tc>
      </w:tr>
      <w:tr>
        <w:trPr>
          <w:trHeight w:val="24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309853</w:t>
            </w:r>
          </w:p>
        </w:tc>
      </w:tr>
      <w:tr>
        <w:trPr>
          <w:trHeight w:val="37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309853</w:t>
            </w:r>
          </w:p>
        </w:tc>
      </w:tr>
      <w:tr>
        <w:trPr>
          <w:trHeight w:val="84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8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Бюджет саласындағы еңбекақы төлеу өзгеруіне байланысты жоғары тұрғын бюджеттерге берілетін ағымдағы трансферттер </w:t>
            </w:r>
          </w:p>
        </w:tc>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297691</w:t>
            </w:r>
          </w:p>
        </w:tc>
      </w:tr>
      <w:tr>
        <w:trPr>
          <w:trHeight w:val="84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8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функцияларын мемлекеттік басқарудың төмен тұрған деңгейлерінен жоғарғы деңгейлерге беруге байланысты жоғарғы тұрған бюджеттерге берілетін ағымдағы нысаналы трансферттер</w:t>
            </w:r>
          </w:p>
        </w:tc>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12162</w:t>
            </w:r>
          </w:p>
        </w:tc>
      </w:tr>
      <w:tr>
        <w:trPr>
          <w:trHeight w:val="25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3.Таза бюджеттік кредит беру</w:t>
            </w:r>
          </w:p>
        </w:tc>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74626</w:t>
            </w:r>
          </w:p>
        </w:tc>
      </w:tr>
      <w:tr>
        <w:trPr>
          <w:trHeight w:val="25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Бюджеттік кредиттер </w:t>
            </w:r>
          </w:p>
        </w:tc>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74626</w:t>
            </w:r>
          </w:p>
        </w:tc>
      </w:tr>
      <w:tr>
        <w:trPr>
          <w:trHeight w:val="25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74626</w:t>
            </w:r>
          </w:p>
        </w:tc>
      </w:tr>
      <w:tr>
        <w:trPr>
          <w:trHeight w:val="25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74626</w:t>
            </w:r>
          </w:p>
        </w:tc>
      </w:tr>
      <w:tr>
        <w:trPr>
          <w:trHeight w:val="25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462</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шаруашылығы бөлімі</w:t>
            </w:r>
          </w:p>
        </w:tc>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74626</w:t>
            </w:r>
          </w:p>
        </w:tc>
      </w:tr>
      <w:tr>
        <w:trPr>
          <w:trHeight w:val="25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елді мекендердің әлеуметтік саласының мамандарына әлеуметтік</w:t>
            </w:r>
          </w:p>
        </w:tc>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74626</w:t>
            </w:r>
          </w:p>
        </w:tc>
      </w:tr>
      <w:tr>
        <w:trPr>
          <w:trHeight w:val="22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Қаржы активтерімен жасалатын операциялар бойынша сальдо</w:t>
            </w:r>
          </w:p>
        </w:tc>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4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Бюджет тапшылығы (профициті)</w:t>
            </w:r>
          </w:p>
        </w:tc>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-74626</w:t>
            </w:r>
          </w:p>
        </w:tc>
      </w:tr>
      <w:tr>
        <w:trPr>
          <w:trHeight w:val="24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Бюджет тапшылығын қаржыландыру (профицитін пайдалану)</w:t>
            </w:r>
          </w:p>
        </w:tc>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74626</w:t>
            </w:r>
          </w:p>
        </w:tc>
      </w:tr>
      <w:tr>
        <w:trPr>
          <w:trHeight w:val="24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қаражаттарының пайдаланылатын қалдықтары қалдықтарының</w:t>
            </w:r>
          </w:p>
        </w:tc>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4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 қалдықтары</w:t>
            </w:r>
          </w:p>
        </w:tc>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бос қалдықтары</w:t>
            </w:r>
          </w:p>
        </w:tc>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4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бос қалдықтары</w:t>
            </w:r>
          </w:p>
        </w:tc>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 соңындағы бюджет қаражатының қалдықтары</w:t>
            </w:r>
          </w:p>
        </w:tc>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4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 соңындағы бюджет қаражатының қалдықтары</w:t>
            </w:r>
          </w:p>
        </w:tc>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bl>
    <w:p>
      <w:pPr>
        <w:spacing w:after="0"/>
        <w:ind w:left="0"/>
        <w:jc w:val="both"/>
      </w:pPr>
      <w:r>
        <w:rPr>
          <w:rFonts w:ascii="Times New Roman"/>
          <w:b w:val="false"/>
          <w:i w:val="false"/>
          <w:color w:val="000000"/>
          <w:sz w:val="28"/>
        </w:rPr>
        <w:t>Арал ауданы мәслихатының</w:t>
      </w:r>
      <w:r>
        <w:br/>
      </w:r>
      <w:r>
        <w:rPr>
          <w:rFonts w:ascii="Times New Roman"/>
          <w:b w:val="false"/>
          <w:i w:val="false"/>
          <w:color w:val="000000"/>
          <w:sz w:val="28"/>
        </w:rPr>
        <w:t>
      2009 жылғы 30 желтоқсандағы</w:t>
      </w:r>
      <w:r>
        <w:br/>
      </w:r>
      <w:r>
        <w:rPr>
          <w:rFonts w:ascii="Times New Roman"/>
          <w:b w:val="false"/>
          <w:i w:val="false"/>
          <w:color w:val="000000"/>
          <w:sz w:val="28"/>
        </w:rPr>
        <w:t>
      кезекті тыс жиырма бірінші сессиясының</w:t>
      </w:r>
      <w:r>
        <w:br/>
      </w:r>
      <w:r>
        <w:rPr>
          <w:rFonts w:ascii="Times New Roman"/>
          <w:b w:val="false"/>
          <w:i w:val="false"/>
          <w:color w:val="000000"/>
          <w:sz w:val="28"/>
        </w:rPr>
        <w:t>
      N 138 шешімімен бекітілген</w:t>
      </w:r>
      <w:r>
        <w:br/>
      </w:r>
      <w:r>
        <w:rPr>
          <w:rFonts w:ascii="Times New Roman"/>
          <w:b w:val="false"/>
          <w:i w:val="false"/>
          <w:color w:val="000000"/>
          <w:sz w:val="28"/>
        </w:rPr>
        <w:t>
4-қосымша</w:t>
      </w:r>
    </w:p>
    <w:bookmarkStart w:name="z15" w:id="2"/>
    <w:p>
      <w:pPr>
        <w:spacing w:after="0"/>
        <w:ind w:left="0"/>
        <w:jc w:val="left"/>
      </w:pPr>
      <w:r>
        <w:rPr>
          <w:rFonts w:ascii="Times New Roman"/>
          <w:b/>
          <w:i w:val="false"/>
          <w:color w:val="000000"/>
        </w:rPr>
        <w:t xml:space="preserve"> 
Аудандағы қала, кент, ауылдық округтердің бюджеттік бағдарламалары бойынша 2010 жылға арналған шығындар көлемі</w:t>
      </w:r>
    </w:p>
    <w:bookmarkEnd w:id="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74"/>
        <w:gridCol w:w="196"/>
        <w:gridCol w:w="1576"/>
        <w:gridCol w:w="1576"/>
        <w:gridCol w:w="1576"/>
        <w:gridCol w:w="1576"/>
        <w:gridCol w:w="1576"/>
        <w:gridCol w:w="1576"/>
        <w:gridCol w:w="1576"/>
        <w:gridCol w:w="1576"/>
        <w:gridCol w:w="854"/>
      </w:tblGrid>
      <w:tr>
        <w:trPr>
          <w:trHeight w:val="405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КБК-(123001000) Қаладағы аудан, аудандық маңызы бар қаланың, кент, ауыл (село), ауылдық (селолық) округ әкімінің қызметін қамтама-</w:t>
            </w:r>
            <w:r>
              <w:br/>
            </w:r>
            <w:r>
              <w:rPr>
                <w:rFonts w:ascii="Times New Roman"/>
                <w:b w:val="false"/>
                <w:i w:val="false"/>
                <w:color w:val="000000"/>
                <w:sz w:val="20"/>
              </w:rPr>
              <w:t>
сыз ету жөніндегі қызметтер бюджеттік бағдарла-масы</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КБК-(123002000) Ерек-ше жағдайлар-да сырқаты ауыр адам-дарды дәрігерлік көмек көрсететін ең жақын денсаулық сақ-</w:t>
            </w:r>
            <w:r>
              <w:br/>
            </w:r>
            <w:r>
              <w:rPr>
                <w:rFonts w:ascii="Times New Roman"/>
                <w:b w:val="false"/>
                <w:i w:val="false"/>
                <w:color w:val="000000"/>
                <w:sz w:val="20"/>
              </w:rPr>
              <w:t>
тау ұйымына жеткізуді ұйым-дастыру бюджеттік бағдарламасы</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КБК-(123009000) Елді мекендердің санитария-</w:t>
            </w:r>
            <w:r>
              <w:br/>
            </w:r>
            <w:r>
              <w:rPr>
                <w:rFonts w:ascii="Times New Roman"/>
                <w:b w:val="false"/>
                <w:i w:val="false"/>
                <w:color w:val="000000"/>
                <w:sz w:val="20"/>
              </w:rPr>
              <w:t>
сын қамтамасыз ету бюджеттік бағдарлама-сы</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КБК-(123011000) Елді мекендер-ді абаттандыру және көгалдан-дыру бюджеттік бағдарла-масы</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КБК-(123005000) Ауылдық (селолық) жерлерде балаларды мектепке дейін тегін алып баруды және кері алып келуді ұйымдастыру бюджеттік бағдарла-масы</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КБК-(123008000) Елді мекендер-</w:t>
            </w:r>
            <w:r>
              <w:br/>
            </w:r>
            <w:r>
              <w:rPr>
                <w:rFonts w:ascii="Times New Roman"/>
                <w:b w:val="false"/>
                <w:i w:val="false"/>
                <w:color w:val="000000"/>
                <w:sz w:val="20"/>
              </w:rPr>
              <w:t>
дегі көшелерді жарықтандыру бюджеттік бағдарламасы</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КБК-(123019027) Өңірлік жұмыспен қамту және кадрларды қайта даярлау стратегиясын іске асыру шеңберінде ауылдарда (селоларда), ауылдық (селолық) округтерде әлеуметтік жобаларды қаржаландыру </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КБК-(123023000) Мемлекеттік органдарды материалдық техникалық жарақтандыру</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Барлығы:
</w:t>
            </w:r>
          </w:p>
        </w:tc>
      </w:tr>
      <w:tr>
        <w:trPr>
          <w:trHeight w:val="24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 әкімінің аппараты</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26019</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4481</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5998</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8041</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44649
</w:t>
            </w:r>
          </w:p>
        </w:tc>
      </w:tr>
      <w:tr>
        <w:trPr>
          <w:trHeight w:val="36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Сексеуіл кенті әкімінің аппараты</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12302</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34134</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46834
</w:t>
            </w:r>
          </w:p>
        </w:tc>
      </w:tr>
      <w:tr>
        <w:trPr>
          <w:trHeight w:val="3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Жақсықылыш кенті әкімінің аппараты</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8173</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8543
</w:t>
            </w:r>
          </w:p>
        </w:tc>
      </w:tr>
      <w:tr>
        <w:trPr>
          <w:trHeight w:val="24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Аралқұм а/о әкімінің аппараты</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6725</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6914
</w:t>
            </w:r>
          </w:p>
        </w:tc>
      </w:tr>
      <w:tr>
        <w:trPr>
          <w:trHeight w:val="30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Аманөткел а/о әкімінің аппараты</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8415</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8911
</w:t>
            </w:r>
          </w:p>
        </w:tc>
      </w:tr>
      <w:tr>
        <w:trPr>
          <w:trHeight w:val="24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Бөген а/о әкімінің аппараты</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7429</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7644
</w:t>
            </w:r>
          </w:p>
        </w:tc>
      </w:tr>
      <w:tr>
        <w:trPr>
          <w:trHeight w:val="24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Октябрь а/о әкімінің аппараты</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7350</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7591
</w:t>
            </w:r>
          </w:p>
        </w:tc>
      </w:tr>
      <w:tr>
        <w:trPr>
          <w:trHeight w:val="345"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Жаңақұрылыс а/о әкімінің аппараты</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7373</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7645
</w:t>
            </w:r>
          </w:p>
        </w:tc>
      </w:tr>
      <w:tr>
        <w:trPr>
          <w:trHeight w:val="285"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Қаратерең а/о әкімінің аппараты</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7460</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313</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8008
</w:t>
            </w:r>
          </w:p>
        </w:tc>
      </w:tr>
      <w:tr>
        <w:trPr>
          <w:trHeight w:val="315"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Жіңішкеқұм а/о әкімінің аппараты</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6840</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7034
</w:t>
            </w:r>
          </w:p>
        </w:tc>
      </w:tr>
      <w:tr>
        <w:trPr>
          <w:trHeight w:val="24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Қарақұм а/о әкімінің аппараты</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7931</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8122
</w:t>
            </w:r>
          </w:p>
        </w:tc>
      </w:tr>
      <w:tr>
        <w:trPr>
          <w:trHeight w:val="285"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Құланды а/о әкімінің аппараты</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7104</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7379
</w:t>
            </w:r>
          </w:p>
        </w:tc>
      </w:tr>
      <w:tr>
        <w:trPr>
          <w:trHeight w:val="315"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Қамыстыбас а/о әкімінің аппараты</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8101</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8324
</w:t>
            </w:r>
          </w:p>
        </w:tc>
      </w:tr>
      <w:tr>
        <w:trPr>
          <w:trHeight w:val="24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Райым а/о әкімінің аппараты</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6805</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216</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7172
</w:t>
            </w:r>
          </w:p>
        </w:tc>
      </w:tr>
      <w:tr>
        <w:trPr>
          <w:trHeight w:val="36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Мергенсай а/о әкімінің аппараты</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7029</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7232
</w:t>
            </w:r>
          </w:p>
        </w:tc>
      </w:tr>
      <w:tr>
        <w:trPr>
          <w:trHeight w:val="345"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Бекбауыл а/о әкімінің аппараты</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6637</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6863
</w:t>
            </w:r>
          </w:p>
        </w:tc>
      </w:tr>
      <w:tr>
        <w:trPr>
          <w:trHeight w:val="27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Қосаман а/о әкімінің аппараты</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6123</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6542
</w:t>
            </w:r>
          </w:p>
        </w:tc>
      </w:tr>
      <w:tr>
        <w:trPr>
          <w:trHeight w:val="24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Ақирек а/о әкімінің аппараты</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6582</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6796
</w:t>
            </w:r>
          </w:p>
        </w:tc>
      </w:tr>
      <w:tr>
        <w:trPr>
          <w:trHeight w:val="24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Қосжар а/о әкімінің аппараты</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5543</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5754
</w:t>
            </w:r>
          </w:p>
        </w:tc>
      </w:tr>
      <w:tr>
        <w:trPr>
          <w:trHeight w:val="24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Сазды а/о әкімінің аппараты</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6500</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6709
</w:t>
            </w:r>
          </w:p>
        </w:tc>
      </w:tr>
      <w:tr>
        <w:trPr>
          <w:trHeight w:val="24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Атанши а/о әкімінің аппараты</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6774</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7009
</w:t>
            </w:r>
          </w:p>
        </w:tc>
      </w:tr>
      <w:tr>
        <w:trPr>
          <w:trHeight w:val="24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Сапақ а/о әкімінің аппараты</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5279</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5349
</w:t>
            </w:r>
          </w:p>
        </w:tc>
      </w:tr>
      <w:tr>
        <w:trPr>
          <w:trHeight w:val="24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Жетес би а/о</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6645</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6854
</w:t>
            </w:r>
          </w:p>
        </w:tc>
      </w:tr>
      <w:tr>
        <w:trPr>
          <w:trHeight w:val="24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Беларан а/о</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5592</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5870
</w:t>
            </w:r>
          </w:p>
        </w:tc>
      </w:tr>
      <w:tr>
        <w:trPr>
          <w:trHeight w:val="585"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Қала, кент, ауыл әкімінің аппараты жинағы:</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190731
</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943
</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5757
</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7087
</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525
</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8041
</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34134
</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2530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249748
</w:t>
            </w:r>
          </w:p>
        </w:tc>
      </w:tr>
    </w:tbl>
    <w:p>
      <w:pPr>
        <w:spacing w:after="0"/>
        <w:ind w:left="0"/>
        <w:jc w:val="both"/>
      </w:pPr>
      <w:r>
        <w:rPr>
          <w:rFonts w:ascii="Times New Roman"/>
          <w:b w:val="false"/>
          <w:i w:val="false"/>
          <w:color w:val="000000"/>
          <w:sz w:val="28"/>
        </w:rPr>
        <w:t>Арал ауданы мәслихатының</w:t>
      </w:r>
      <w:r>
        <w:br/>
      </w:r>
      <w:r>
        <w:rPr>
          <w:rFonts w:ascii="Times New Roman"/>
          <w:b w:val="false"/>
          <w:i w:val="false"/>
          <w:color w:val="000000"/>
          <w:sz w:val="28"/>
        </w:rPr>
        <w:t>
      2009 жылғы 30 желтоқсандағы</w:t>
      </w:r>
      <w:r>
        <w:br/>
      </w:r>
      <w:r>
        <w:rPr>
          <w:rFonts w:ascii="Times New Roman"/>
          <w:b w:val="false"/>
          <w:i w:val="false"/>
          <w:color w:val="000000"/>
          <w:sz w:val="28"/>
        </w:rPr>
        <w:t>
      кезекті тыс жиырма бірінші сессиясының</w:t>
      </w:r>
      <w:r>
        <w:br/>
      </w:r>
      <w:r>
        <w:rPr>
          <w:rFonts w:ascii="Times New Roman"/>
          <w:b w:val="false"/>
          <w:i w:val="false"/>
          <w:color w:val="000000"/>
          <w:sz w:val="28"/>
        </w:rPr>
        <w:t>
      N 138 шешімімен бекітілген</w:t>
      </w:r>
      <w:r>
        <w:br/>
      </w:r>
      <w:r>
        <w:rPr>
          <w:rFonts w:ascii="Times New Roman"/>
          <w:b w:val="false"/>
          <w:i w:val="false"/>
          <w:color w:val="000000"/>
          <w:sz w:val="28"/>
        </w:rPr>
        <w:t>
      7-қосымша</w:t>
      </w:r>
    </w:p>
    <w:bookmarkStart w:name="z16" w:id="3"/>
    <w:p>
      <w:pPr>
        <w:spacing w:after="0"/>
        <w:ind w:left="0"/>
        <w:jc w:val="left"/>
      </w:pPr>
      <w:r>
        <w:rPr>
          <w:rFonts w:ascii="Times New Roman"/>
          <w:b/>
          <w:i w:val="false"/>
          <w:color w:val="000000"/>
        </w:rPr>
        <w:t xml:space="preserve"> 
Инвестициялық жобаларды іске асыруға бағытталған 2010-2012 жылға арналған аудан бюджетінің бюджеттік даму бағдарламасының тізбесі</w:t>
      </w:r>
    </w:p>
    <w:bookmarkEnd w:id="3"/>
    <w:p>
      <w:pPr>
        <w:spacing w:after="0"/>
        <w:ind w:left="0"/>
        <w:jc w:val="both"/>
      </w:pPr>
      <w:r>
        <w:rPr>
          <w:rFonts w:ascii="Times New Roman"/>
          <w:b w:val="false"/>
          <w:i w:val="false"/>
          <w:color w:val="000000"/>
          <w:sz w:val="28"/>
        </w:rPr>
        <w:t>      мың теңге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38"/>
        <w:gridCol w:w="726"/>
        <w:gridCol w:w="726"/>
        <w:gridCol w:w="6064"/>
        <w:gridCol w:w="1922"/>
        <w:gridCol w:w="1748"/>
        <w:gridCol w:w="1256"/>
      </w:tblGrid>
      <w:tr>
        <w:trPr>
          <w:trHeight w:val="27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19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w:t>
            </w:r>
          </w:p>
        </w:tc>
        <w:tc>
          <w:tcPr>
            <w:tcW w:w="17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w:t>
            </w:r>
          </w:p>
        </w:tc>
        <w:tc>
          <w:tcPr>
            <w:tcW w:w="125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w:t>
            </w:r>
          </w:p>
        </w:tc>
      </w:tr>
      <w:tr>
        <w:trPr>
          <w:trHeight w:val="27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әкімшісі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27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27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27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ШЫҒЫНДАР</w:t>
            </w:r>
          </w:p>
        </w:tc>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1737487</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140135</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435</w:t>
            </w:r>
          </w:p>
        </w:tc>
      </w:tr>
      <w:tr>
        <w:trPr>
          <w:trHeight w:val="27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w:t>
            </w:r>
          </w:p>
        </w:tc>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1569454</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139700</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7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саласындағы өзге де қызметтер</w:t>
            </w:r>
          </w:p>
        </w:tc>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1569454</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139700</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15"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1569454</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139700</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7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 және реконструкциялау</w:t>
            </w:r>
          </w:p>
        </w:tc>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1569454</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139700</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61868</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шаруашылығы</w:t>
            </w:r>
          </w:p>
        </w:tc>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61868</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61868</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коммуналдық тұрғын үй қорының тұрғын үй құрылысы және (немесе) сатып алу</w:t>
            </w:r>
          </w:p>
        </w:tc>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11868</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Инженерлік коммуникациялық инфрақұрылымды дамыту, жайластыру (немесе) сатып алу</w:t>
            </w:r>
          </w:p>
        </w:tc>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50000</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825"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435</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435</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435</w:t>
            </w:r>
          </w:p>
        </w:tc>
      </w:tr>
      <w:tr>
        <w:trPr>
          <w:trHeight w:val="255"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435</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435</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435</w:t>
            </w:r>
          </w:p>
        </w:tc>
      </w:tr>
      <w:tr>
        <w:trPr>
          <w:trHeight w:val="285"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435</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435</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435</w:t>
            </w:r>
          </w:p>
        </w:tc>
      </w:tr>
      <w:tr>
        <w:trPr>
          <w:trHeight w:val="27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объектілерін дамыту</w:t>
            </w:r>
          </w:p>
        </w:tc>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435</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435</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435</w:t>
            </w:r>
          </w:p>
        </w:tc>
      </w:tr>
      <w:tr>
        <w:trPr>
          <w:trHeight w:val="27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және коммуникация</w:t>
            </w:r>
          </w:p>
        </w:tc>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105730</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көлігі</w:t>
            </w:r>
          </w:p>
        </w:tc>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105730</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шаруашылық, жолаушылар көлігі және автомобиль бөлімі</w:t>
            </w:r>
          </w:p>
        </w:tc>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105730</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105730</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