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72b7" w14:textId="11a7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және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2009 жылғы 04 мамырдағы N 70 қаулысы. Қызылорда облысының әділет департаментінің Арал аудандық әділет басқармасында 2009 жылы 19 мамырда N 10-3-138 тіркелді. Күші жойылды - Қызылорда облысы Арал ауданы әкімдігінің 2011 жылғы 06 сәуірдегі N 38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2011.04.06 </w:t>
      </w:r>
      <w:r>
        <w:rPr>
          <w:rFonts w:ascii="Times New Roman"/>
          <w:b w:val="false"/>
          <w:i w:val="false"/>
          <w:color w:val="ff0000"/>
          <w:sz w:val="28"/>
        </w:rPr>
        <w:t>N 38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және Мемлекет басшысының 2009 жылғы 6 наурыздағы "Дағдарыстан жаңару мен дамуға" атты Қазақстан халқына Жолдауын іске асыру жөніндегі шаралар туралы" ҚР Үкіметінің 2009 жылғы 6 наурыздағы N 264 қаулысының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тармағына сәйкес республикалық бюджеттен бөлінген қаржыны мақсатты игеруді жүзеге асыру мақсатында Арал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Жастар тәжірибесін ұйымдастыру және қаржыландыру туралы Нұсқаулық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 Әлеуметтік жұмыс орындарын ұйымдастыру және қаржыландыру туралы Нұсқаулық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бөліміне (Қ.Аяпов):</w:t>
      </w:r>
      <w:r>
        <w:br/>
      </w:r>
      <w:r>
        <w:rPr>
          <w:rFonts w:ascii="Times New Roman"/>
          <w:b w:val="false"/>
          <w:i w:val="false"/>
          <w:color w:val="000000"/>
          <w:sz w:val="28"/>
        </w:rPr>
        <w:t>
</w:t>
      </w:r>
      <w:r>
        <w:rPr>
          <w:rFonts w:ascii="Times New Roman"/>
          <w:b w:val="false"/>
          <w:i w:val="false"/>
          <w:color w:val="000000"/>
          <w:sz w:val="28"/>
        </w:rPr>
        <w:t>
      1) Әлеуметтік жұмыс орындарымен қолданыстағы Заңнамаға сәйкес  еңбек шарты арқылы белгіленген нысаналы топтарды әлеуметтік жұмыс орындарымен қамту тапсырылсын;</w:t>
      </w:r>
      <w:r>
        <w:br/>
      </w:r>
      <w:r>
        <w:rPr>
          <w:rFonts w:ascii="Times New Roman"/>
          <w:b w:val="false"/>
          <w:i w:val="false"/>
          <w:color w:val="000000"/>
          <w:sz w:val="28"/>
        </w:rPr>
        <w:t>
</w:t>
      </w:r>
      <w:r>
        <w:rPr>
          <w:rFonts w:ascii="Times New Roman"/>
          <w:b w:val="false"/>
          <w:i w:val="false"/>
          <w:color w:val="000000"/>
          <w:sz w:val="28"/>
        </w:rPr>
        <w:t>
      2) Халықты жұмыспен қамтуға ықпал етудің тиімді саясатын қамтамасыз етсін, халықтың нысаналы топтарын қолдау үшін қосымша шаралар қарастырсын;</w:t>
      </w:r>
      <w:r>
        <w:br/>
      </w:r>
      <w:r>
        <w:rPr>
          <w:rFonts w:ascii="Times New Roman"/>
          <w:b w:val="false"/>
          <w:i w:val="false"/>
          <w:color w:val="000000"/>
          <w:sz w:val="28"/>
        </w:rPr>
        <w:t>
</w:t>
      </w:r>
      <w:r>
        <w:rPr>
          <w:rFonts w:ascii="Times New Roman"/>
          <w:b w:val="false"/>
          <w:i w:val="false"/>
          <w:color w:val="000000"/>
          <w:sz w:val="28"/>
        </w:rPr>
        <w:t>
      3) Осы қаулының орындалу барысы туралы ай сайын келесі айдың   5-нен кешіктірмей аудан әкімдігіне және Қызылорда облысының жұмыспен қамтуды үйлестіру және әлеуметтік бағдарламалар басқармасына ақпаратты уақытылы беру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Е.Раймбетовке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Н.Мұсабаев</w:t>
      </w:r>
    </w:p>
    <w:bookmarkStart w:name="z10" w:id="1"/>
    <w:p>
      <w:pPr>
        <w:spacing w:after="0"/>
        <w:ind w:left="0"/>
        <w:jc w:val="both"/>
      </w:pPr>
      <w:r>
        <w:rPr>
          <w:rFonts w:ascii="Times New Roman"/>
          <w:b w:val="false"/>
          <w:i w:val="false"/>
          <w:color w:val="000000"/>
          <w:sz w:val="28"/>
        </w:rPr>
        <w:t>
Арал ауданы</w:t>
      </w:r>
      <w:r>
        <w:br/>
      </w:r>
      <w:r>
        <w:rPr>
          <w:rFonts w:ascii="Times New Roman"/>
          <w:b w:val="false"/>
          <w:i w:val="false"/>
          <w:color w:val="000000"/>
          <w:sz w:val="28"/>
        </w:rPr>
        <w:t>
әкімдігінің 2009 жылғы</w:t>
      </w:r>
      <w:r>
        <w:br/>
      </w:r>
      <w:r>
        <w:rPr>
          <w:rFonts w:ascii="Times New Roman"/>
          <w:b w:val="false"/>
          <w:i w:val="false"/>
          <w:color w:val="000000"/>
          <w:sz w:val="28"/>
        </w:rPr>
        <w:t>
4 мамырдағы N 70</w:t>
      </w:r>
      <w:r>
        <w:br/>
      </w:r>
      <w:r>
        <w:rPr>
          <w:rFonts w:ascii="Times New Roman"/>
          <w:b w:val="false"/>
          <w:i w:val="false"/>
          <w:color w:val="000000"/>
          <w:sz w:val="28"/>
        </w:rPr>
        <w:t>
қаулысымен бекітілген</w:t>
      </w:r>
      <w:r>
        <w:br/>
      </w:r>
      <w:r>
        <w:rPr>
          <w:rFonts w:ascii="Times New Roman"/>
          <w:b w:val="false"/>
          <w:i w:val="false"/>
          <w:color w:val="000000"/>
          <w:sz w:val="28"/>
        </w:rPr>
        <w:t>
N 1 қосымша</w:t>
      </w:r>
    </w:p>
    <w:bookmarkEnd w:id="1"/>
    <w:bookmarkStart w:name="z11" w:id="2"/>
    <w:p>
      <w:pPr>
        <w:spacing w:after="0"/>
        <w:ind w:left="0"/>
        <w:jc w:val="left"/>
      </w:pPr>
      <w:r>
        <w:rPr>
          <w:rFonts w:ascii="Times New Roman"/>
          <w:b/>
          <w:i w:val="false"/>
          <w:color w:val="000000"/>
        </w:rPr>
        <w:t xml:space="preserve"> 
Жастар тәжірибесін ұйымдастыру және қаржыландыру туралы</w:t>
      </w:r>
      <w:r>
        <w:br/>
      </w:r>
      <w:r>
        <w:rPr>
          <w:rFonts w:ascii="Times New Roman"/>
          <w:b/>
          <w:i w:val="false"/>
          <w:color w:val="000000"/>
        </w:rPr>
        <w:t>
НҰСҚАУЛЫҚ</w:t>
      </w:r>
    </w:p>
    <w:bookmarkEnd w:id="2"/>
    <w:bookmarkStart w:name="z12" w:id="3"/>
    <w:p>
      <w:pPr>
        <w:spacing w:after="0"/>
        <w:ind w:left="0"/>
        <w:jc w:val="both"/>
      </w:pPr>
      <w:r>
        <w:rPr>
          <w:rFonts w:ascii="Times New Roman"/>
          <w:b w:val="false"/>
          <w:i w:val="false"/>
          <w:color w:val="000000"/>
          <w:sz w:val="28"/>
        </w:rPr>
        <w:t xml:space="preserve">
      Осы нұсқаулық "Халықты жұмыспен қамту туралы" Қазақстан Республикасының 2001 жылғы 23 қаңтардағы Заңына,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және  республикалық бюджеттен бөлінген қаржыны мақсатты игеруді жүзеге асыру мақсатында сәйкес, арнайы орта, жоғарғы оқу орындарын бітірген жұмыссыз азаматтардың жұмысқа орналасу мүмкіндігін, еңбек тәжірибесін арттыру мақсатында әзірленген.</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Қызылорда облысы Арал қаласы әкімдігінің 2010.02.08 </w:t>
      </w:r>
      <w:r>
        <w:rPr>
          <w:rFonts w:ascii="Times New Roman"/>
          <w:b w:val="false"/>
          <w:i w:val="false"/>
          <w:color w:val="000000"/>
          <w:sz w:val="28"/>
        </w:rPr>
        <w:t>N 17</w:t>
      </w:r>
      <w:r>
        <w:rPr>
          <w:rFonts w:ascii="Times New Roman"/>
          <w:b w:val="false"/>
          <w:i w:val="false"/>
          <w:color w:val="ff0000"/>
          <w:sz w:val="28"/>
        </w:rPr>
        <w:t xml:space="preserve"> Қаулысымен.</w:t>
      </w:r>
      <w:r>
        <w:rPr>
          <w:rFonts w:ascii="Times New Roman"/>
          <w:b w:val="false"/>
          <w:i w:val="false"/>
          <w:color w:val="000000"/>
          <w:sz w:val="28"/>
        </w:rPr>
        <w:t> </w:t>
      </w:r>
    </w:p>
    <w:bookmarkEnd w:id="3"/>
    <w:bookmarkStart w:name="z13" w:id="4"/>
    <w:p>
      <w:pPr>
        <w:spacing w:after="0"/>
        <w:ind w:left="0"/>
        <w:jc w:val="left"/>
      </w:pPr>
      <w:r>
        <w:rPr>
          <w:rFonts w:ascii="Times New Roman"/>
          <w:b/>
          <w:i w:val="false"/>
          <w:color w:val="000000"/>
        </w:rPr>
        <w:t xml:space="preserve"> 
1. Жалпы ережесі</w:t>
      </w:r>
    </w:p>
    <w:bookmarkEnd w:id="4"/>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1. Кәсіби мамандыққа диплом алған жұмыссыз жастарды тәжірибеден өткізуді ұйымдастыру (әрі қарай, жастар тәжірибесі)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арнайы орта, жоғарғы оқу орындарын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тәжірибесін өткізеді.</w:t>
      </w:r>
      <w:r>
        <w:br/>
      </w:r>
      <w:r>
        <w:rPr>
          <w:rFonts w:ascii="Times New Roman"/>
          <w:b w:val="false"/>
          <w:i w:val="false"/>
          <w:color w:val="000000"/>
          <w:sz w:val="28"/>
        </w:rPr>
        <w:t>
</w:t>
      </w:r>
      <w:r>
        <w:rPr>
          <w:rFonts w:ascii="Times New Roman"/>
          <w:b w:val="false"/>
          <w:i w:val="false"/>
          <w:color w:val="000000"/>
          <w:sz w:val="28"/>
        </w:rPr>
        <w:t>
      3. Жастар тәжірибесі меншік түріне қарамастан мекемелерде, кәсіпорындарда, ұйымдарда ұйымдастырылады (әрі қарай-жұмыс беруші)</w:t>
      </w:r>
      <w:r>
        <w:br/>
      </w:r>
      <w:r>
        <w:rPr>
          <w:rFonts w:ascii="Times New Roman"/>
          <w:b w:val="false"/>
          <w:i w:val="false"/>
          <w:color w:val="000000"/>
          <w:sz w:val="28"/>
        </w:rPr>
        <w:t>
</w:t>
      </w:r>
      <w:r>
        <w:rPr>
          <w:rFonts w:ascii="Times New Roman"/>
          <w:b w:val="false"/>
          <w:i w:val="false"/>
          <w:color w:val="000000"/>
          <w:sz w:val="28"/>
        </w:rPr>
        <w:t>
      4. Жастар тәжірибесін өткізуді іс-жүзіне жүзеге асыруды қаржыландыру республикалық бюджет есебінен қаржыландырылады.</w:t>
      </w:r>
      <w:r>
        <w:br/>
      </w:r>
      <w:r>
        <w:rPr>
          <w:rFonts w:ascii="Times New Roman"/>
          <w:b w:val="false"/>
          <w:i w:val="false"/>
          <w:color w:val="000000"/>
          <w:sz w:val="28"/>
        </w:rPr>
        <w:t>
</w:t>
      </w:r>
      <w:r>
        <w:rPr>
          <w:rFonts w:ascii="Times New Roman"/>
          <w:b w:val="false"/>
          <w:i w:val="false"/>
          <w:color w:val="000000"/>
          <w:sz w:val="28"/>
        </w:rPr>
        <w:t>
      5. Жастар тәжірибесін ұйымдастыруды бақылауды аудандық жұмыспен қамту және әлеуметтік бағдарламалар бөлімі жүргізеді.</w:t>
      </w:r>
    </w:p>
    <w:bookmarkEnd w:id="5"/>
    <w:bookmarkStart w:name="z19" w:id="6"/>
    <w:p>
      <w:pPr>
        <w:spacing w:after="0"/>
        <w:ind w:left="0"/>
        <w:jc w:val="left"/>
      </w:pPr>
      <w:r>
        <w:rPr>
          <w:rFonts w:ascii="Times New Roman"/>
          <w:b/>
          <w:i w:val="false"/>
          <w:color w:val="000000"/>
        </w:rPr>
        <w:t xml:space="preserve"> 
2. Жастар тәжірибесін ұйымдастыру</w:t>
      </w:r>
    </w:p>
    <w:bookmarkEnd w:id="6"/>
    <w:bookmarkStart w:name="z2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1. Аудандық жұмыспен қамту және әлеуметтік бағдарламалар бөлімі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w:t>
      </w:r>
      <w:r>
        <w:rPr>
          <w:rFonts w:ascii="Times New Roman"/>
          <w:b w:val="false"/>
          <w:i w:val="false"/>
          <w:color w:val="000000"/>
          <w:sz w:val="28"/>
        </w:rPr>
        <w:t>
      2. Жастар тәжірибесін ұйымдастыру кезеңінде төмендегі ерекшеліктер ескеріледі:</w:t>
      </w:r>
      <w:r>
        <w:br/>
      </w:r>
      <w:r>
        <w:rPr>
          <w:rFonts w:ascii="Times New Roman"/>
          <w:b w:val="false"/>
          <w:i w:val="false"/>
          <w:color w:val="000000"/>
          <w:sz w:val="28"/>
        </w:rPr>
        <w:t>
</w:t>
      </w:r>
      <w:r>
        <w:rPr>
          <w:rFonts w:ascii="Times New Roman"/>
          <w:b w:val="false"/>
          <w:i w:val="false"/>
          <w:color w:val="000000"/>
          <w:sz w:val="28"/>
        </w:rPr>
        <w:t>
      1) жұмыссыз азаматтардың саны, кәсіби оқу орындарын бітірушілердің халықты жұмыспен қамту және әлеуметтік бағдарламалар бөлімінде тіркеліп тұрған жалпы жұмыссыз азаматтардың қандай бөлігін құрайтындығы.</w:t>
      </w:r>
      <w:r>
        <w:br/>
      </w:r>
      <w:r>
        <w:rPr>
          <w:rFonts w:ascii="Times New Roman"/>
          <w:b w:val="false"/>
          <w:i w:val="false"/>
          <w:color w:val="000000"/>
          <w:sz w:val="28"/>
        </w:rPr>
        <w:t>
</w:t>
      </w:r>
      <w:r>
        <w:rPr>
          <w:rFonts w:ascii="Times New Roman"/>
          <w:b w:val="false"/>
          <w:i w:val="false"/>
          <w:color w:val="000000"/>
          <w:sz w:val="28"/>
        </w:rPr>
        <w:t>
      2) ұзақ уақыт бойы жұмыс істемеген кәсіби оқу орындарын бітірген жастардың санының өсуі.</w:t>
      </w:r>
      <w:r>
        <w:br/>
      </w:r>
      <w:r>
        <w:rPr>
          <w:rFonts w:ascii="Times New Roman"/>
          <w:b w:val="false"/>
          <w:i w:val="false"/>
          <w:color w:val="000000"/>
          <w:sz w:val="28"/>
        </w:rPr>
        <w:t>
</w:t>
      </w:r>
      <w:r>
        <w:rPr>
          <w:rFonts w:ascii="Times New Roman"/>
          <w:b w:val="false"/>
          <w:i w:val="false"/>
          <w:color w:val="000000"/>
          <w:sz w:val="28"/>
        </w:rPr>
        <w:t>
      3) жұмысқа орналасу мүмкіндігін шектейтін, кәсіби оқу орындарын бітірушілердің біліктілігінің, еңбек өтілінің болмауы.</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жұмыс беруші жөнінде олардың дамуы, өндірісінің кеңейуі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4. Жұмыс берушілер жөніндегі мәліметті талдау қорытындысын негізге ала отырып, жұмыспен қамту және әлеуметтік бағдарламалар бөлімі жастар тәжірибесіне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5. Үміткерлерді іріктеу кезінде төмендегі ерекшеліктер ескеріледі:</w:t>
      </w:r>
      <w:r>
        <w:br/>
      </w:r>
      <w:r>
        <w:rPr>
          <w:rFonts w:ascii="Times New Roman"/>
          <w:b w:val="false"/>
          <w:i w:val="false"/>
          <w:color w:val="000000"/>
          <w:sz w:val="28"/>
        </w:rPr>
        <w:t>
</w:t>
      </w:r>
      <w:r>
        <w:rPr>
          <w:rFonts w:ascii="Times New Roman"/>
          <w:b w:val="false"/>
          <w:i w:val="false"/>
          <w:color w:val="000000"/>
          <w:sz w:val="28"/>
        </w:rPr>
        <w:t>
      1) үміткерлердің, жұмыспен қамту және әлеуметтік бағдарламалар бөлімінде жұмыссыз есебінде тіркелуі.</w:t>
      </w:r>
      <w:r>
        <w:br/>
      </w:r>
      <w:r>
        <w:rPr>
          <w:rFonts w:ascii="Times New Roman"/>
          <w:b w:val="false"/>
          <w:i w:val="false"/>
          <w:color w:val="000000"/>
          <w:sz w:val="28"/>
        </w:rPr>
        <w:t>
</w:t>
      </w:r>
      <w:r>
        <w:rPr>
          <w:rFonts w:ascii="Times New Roman"/>
          <w:b w:val="false"/>
          <w:i w:val="false"/>
          <w:color w:val="000000"/>
          <w:sz w:val="28"/>
        </w:rPr>
        <w:t>
      2) іріктеу кезеңінде оған лайықты жұмыстың болмауы.</w:t>
      </w:r>
      <w:r>
        <w:br/>
      </w:r>
      <w:r>
        <w:rPr>
          <w:rFonts w:ascii="Times New Roman"/>
          <w:b w:val="false"/>
          <w:i w:val="false"/>
          <w:color w:val="000000"/>
          <w:sz w:val="28"/>
        </w:rPr>
        <w:t>
</w:t>
      </w:r>
      <w:r>
        <w:rPr>
          <w:rFonts w:ascii="Times New Roman"/>
          <w:b w:val="false"/>
          <w:i w:val="false"/>
          <w:color w:val="000000"/>
          <w:sz w:val="28"/>
        </w:rPr>
        <w:t>
      6. Жастар тәжірибесіне қатысушы жұмыссыздар 12 ай ішінде осы тәжірибе басталған уақыттан бастап 1 рет қатыса алады және жұмыссыз есебіне тіркелген уақытына қарай жіберіледі.</w:t>
      </w:r>
      <w:r>
        <w:br/>
      </w:r>
      <w:r>
        <w:rPr>
          <w:rFonts w:ascii="Times New Roman"/>
          <w:b w:val="false"/>
          <w:i w:val="false"/>
          <w:color w:val="000000"/>
          <w:sz w:val="28"/>
        </w:rPr>
        <w:t>
</w:t>
      </w:r>
      <w:r>
        <w:rPr>
          <w:rFonts w:ascii="Times New Roman"/>
          <w:b w:val="false"/>
          <w:i w:val="false"/>
          <w:color w:val="000000"/>
          <w:sz w:val="28"/>
        </w:rPr>
        <w:t>
      7. Уақытша жұмыс орнын ұсынғысы келетін жұмыс беруші жастар тәжірибесінен өтетін кәсіби оқу орындарын бітірген азаматтармен белгіленген үлгіде  еңбек шартын жасайды. Еңбек шартында қабылданатын жұмыссыздар саны, мамандықтар тізімі, қажет болған жағдайда қосымша кәсіби дайындығы, жастар тәжірибесіне қатысушылардың кәсіби білімдерін, біліктілігін, дағдылануын өзінің мамандығына сәйкес үйретілетіндігі көрсетіледі. Ең жоғарғы мерзімі 6 айға жасалынады.</w:t>
      </w:r>
      <w:r>
        <w:br/>
      </w:r>
      <w:r>
        <w:rPr>
          <w:rFonts w:ascii="Times New Roman"/>
          <w:b w:val="false"/>
          <w:i w:val="false"/>
          <w:color w:val="000000"/>
          <w:sz w:val="28"/>
        </w:rPr>
        <w:t>
</w:t>
      </w:r>
      <w:r>
        <w:rPr>
          <w:rFonts w:ascii="Times New Roman"/>
          <w:b w:val="false"/>
          <w:i w:val="false"/>
          <w:color w:val="000000"/>
          <w:sz w:val="28"/>
        </w:rPr>
        <w:t>
      8. Еңбек шарты негізінде жұмыспен қамту және әлеуметтік бағдарламалар бөлімі жұмыссыздың келісімімен, жұмыс берушіге белгіленген тәртіппен жолдама береді.</w:t>
      </w:r>
      <w:r>
        <w:br/>
      </w:r>
      <w:r>
        <w:rPr>
          <w:rFonts w:ascii="Times New Roman"/>
          <w:b w:val="false"/>
          <w:i w:val="false"/>
          <w:color w:val="000000"/>
          <w:sz w:val="28"/>
        </w:rPr>
        <w:t>
</w:t>
      </w:r>
      <w:r>
        <w:rPr>
          <w:rFonts w:ascii="Times New Roman"/>
          <w:b w:val="false"/>
          <w:i w:val="false"/>
          <w:color w:val="000000"/>
          <w:sz w:val="28"/>
        </w:rPr>
        <w:t>
      9. Жұмыспен қамту және әлеуметтік бағдарламалар бөлімі берген жолдаманы жұмыс берушіге тапсырғаннан кейін, оның екінші бөлігін уәкілетті органға қайтаруға сұралсын.</w:t>
      </w:r>
      <w:r>
        <w:br/>
      </w:r>
      <w:r>
        <w:rPr>
          <w:rFonts w:ascii="Times New Roman"/>
          <w:b w:val="false"/>
          <w:i w:val="false"/>
          <w:color w:val="000000"/>
          <w:sz w:val="28"/>
        </w:rPr>
        <w:t>
      </w:t>
      </w:r>
      <w:r>
        <w:rPr>
          <w:rFonts w:ascii="Times New Roman"/>
          <w:b w:val="false"/>
          <w:i w:val="false"/>
          <w:color w:val="ff0000"/>
          <w:sz w:val="28"/>
        </w:rPr>
        <w:t xml:space="preserve">Ескерту. 9 тармағына өзгерту енгізілді - Қызылорда облысы  Арал ауданы әкімдігінің 2010.08.26 </w:t>
      </w:r>
      <w:r>
        <w:rPr>
          <w:rFonts w:ascii="Times New Roman"/>
          <w:b w:val="false"/>
          <w:i w:val="false"/>
          <w:color w:val="000000"/>
          <w:sz w:val="28"/>
        </w:rPr>
        <w:t>N 106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Жастар тәжірибесіне қабылдаған жағдайда, жұмыс беруші жұмыссызбен Қазақстан Республикасының Еңбек кодексіне сәйкес еңбек шартын жасап, жұмысқа қабылдағаны жөнінде бұйрық береді.</w:t>
      </w:r>
      <w:r>
        <w:br/>
      </w:r>
      <w:r>
        <w:rPr>
          <w:rFonts w:ascii="Times New Roman"/>
          <w:b w:val="false"/>
          <w:i w:val="false"/>
          <w:color w:val="000000"/>
          <w:sz w:val="28"/>
        </w:rPr>
        <w:t>
</w:t>
      </w:r>
      <w:r>
        <w:rPr>
          <w:rFonts w:ascii="Times New Roman"/>
          <w:b w:val="false"/>
          <w:i w:val="false"/>
          <w:color w:val="000000"/>
          <w:sz w:val="28"/>
        </w:rPr>
        <w:t>
      11. Жұмыс беруші жұмысқа қабылдаған үш күн ішінде жастар тәжірибесіне қатысушымен жасалған еңбек шартты немесе жұмысқа қабылданған бұйрықтың көшірмесін аудандық жұмыспен қамту және әлеуметтік бағдарламалар бөліміне тапсырады.</w:t>
      </w:r>
    </w:p>
    <w:bookmarkEnd w:id="7"/>
    <w:bookmarkStart w:name="z36" w:id="8"/>
    <w:p>
      <w:pPr>
        <w:spacing w:after="0"/>
        <w:ind w:left="0"/>
        <w:jc w:val="left"/>
      </w:pPr>
      <w:r>
        <w:rPr>
          <w:rFonts w:ascii="Times New Roman"/>
          <w:b/>
          <w:i w:val="false"/>
          <w:color w:val="000000"/>
        </w:rPr>
        <w:t xml:space="preserve"> 
3. Тараптардың құқығы мен міндеті</w:t>
      </w:r>
    </w:p>
    <w:bookmarkEnd w:id="8"/>
    <w:bookmarkStart w:name="z3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еңбек шартының міндеттерінің орындалуы бұзылған жағдайда жастар тәжірибесі жағының ұсынысымен еңбек шарты Қазақстан Республикасының Заңдарына сәйкес бұзылады. Еңбек шарт бұзылған үш күн ішінде жұмыспен қамту және әлеуметтік бағдарламалар бөліміне еңбек шартының бұзылғаны жөнінде хабар береді.</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жұмыс берушімен еңбек шартын Қазақстан Республикасының заңнамасына сәйкес бұзуына болады.</w:t>
      </w:r>
      <w:r>
        <w:br/>
      </w:r>
      <w:r>
        <w:rPr>
          <w:rFonts w:ascii="Times New Roman"/>
          <w:b w:val="false"/>
          <w:i w:val="false"/>
          <w:color w:val="000000"/>
          <w:sz w:val="28"/>
        </w:rPr>
        <w:t>
</w:t>
      </w:r>
      <w:r>
        <w:rPr>
          <w:rFonts w:ascii="Times New Roman"/>
          <w:b w:val="false"/>
          <w:i w:val="false"/>
          <w:color w:val="000000"/>
          <w:sz w:val="28"/>
        </w:rPr>
        <w:t>
      3. Еңбек шарттың уақыты біткен жағдайда, жұмыс беруші аудандық жұмыспен қамту және әлеуметтік бағдарламалар бөліміне хабарлауға немесе тұрақты жұмысқа қабылдаған жағдайда бұйрықтың көшірмесін беруге сұралсын.</w:t>
      </w:r>
      <w:r>
        <w:br/>
      </w:r>
      <w:r>
        <w:rPr>
          <w:rFonts w:ascii="Times New Roman"/>
          <w:b w:val="false"/>
          <w:i w:val="false"/>
          <w:color w:val="000000"/>
          <w:sz w:val="28"/>
        </w:rPr>
        <w:t>
      </w:t>
      </w:r>
      <w:r>
        <w:rPr>
          <w:rFonts w:ascii="Times New Roman"/>
          <w:b w:val="false"/>
          <w:i w:val="false"/>
          <w:color w:val="ff0000"/>
          <w:sz w:val="28"/>
        </w:rPr>
        <w:t xml:space="preserve">Ескерту. 3 тармағына өзгерту енгізілді - Қызылорда облысы  Арал ауданы әкімдігінің 2010.08.26 </w:t>
      </w:r>
      <w:r>
        <w:rPr>
          <w:rFonts w:ascii="Times New Roman"/>
          <w:b w:val="false"/>
          <w:i w:val="false"/>
          <w:color w:val="000000"/>
          <w:sz w:val="28"/>
        </w:rPr>
        <w:t>N 106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Жұмыс берушінің қолдауымен жастар тәжірибесіне қатысушыны еңбек шарттың уақытының бітуінен бұрын да тұрақты жұмысқа қабылдай алады. Жұмысқа қабылданғаны жөніндегі бұйрықтың көшірмесін халықты жұмыспен қамту және әлеуметтік бағдарламалар бөліміне жолдайды.</w:t>
      </w:r>
      <w:r>
        <w:br/>
      </w:r>
      <w:r>
        <w:rPr>
          <w:rFonts w:ascii="Times New Roman"/>
          <w:b w:val="false"/>
          <w:i w:val="false"/>
          <w:color w:val="000000"/>
          <w:sz w:val="28"/>
        </w:rPr>
        <w:t>
</w:t>
      </w:r>
      <w:r>
        <w:rPr>
          <w:rFonts w:ascii="Times New Roman"/>
          <w:b w:val="false"/>
          <w:i w:val="false"/>
          <w:color w:val="000000"/>
          <w:sz w:val="28"/>
        </w:rPr>
        <w:t>
      5. Еңбек шарттың уақыты біткеннен кейін жұмыс беруші жастар тәжірибесіне қатысушыға оның атқарған жұмыстары жайлы ұсыныс хат береді.</w:t>
      </w:r>
      <w:r>
        <w:br/>
      </w:r>
      <w:r>
        <w:rPr>
          <w:rFonts w:ascii="Times New Roman"/>
          <w:b w:val="false"/>
          <w:i w:val="false"/>
          <w:color w:val="000000"/>
          <w:sz w:val="28"/>
        </w:rPr>
        <w:t>
</w:t>
      </w:r>
      <w:r>
        <w:rPr>
          <w:rFonts w:ascii="Times New Roman"/>
          <w:b w:val="false"/>
          <w:i w:val="false"/>
          <w:color w:val="000000"/>
          <w:sz w:val="28"/>
        </w:rPr>
        <w:t>
      6. Жастар тәжірибесіне қатысушы жұмыссыз азаматтар жұмыс атқарған уақытында жұмыс іздеуші есебінен шығарылмайды.</w:t>
      </w:r>
    </w:p>
    <w:bookmarkEnd w:id="9"/>
    <w:bookmarkStart w:name="z43" w:id="10"/>
    <w:p>
      <w:pPr>
        <w:spacing w:after="0"/>
        <w:ind w:left="0"/>
        <w:jc w:val="left"/>
      </w:pPr>
      <w:r>
        <w:rPr>
          <w:rFonts w:ascii="Times New Roman"/>
          <w:b/>
          <w:i w:val="false"/>
          <w:color w:val="000000"/>
        </w:rPr>
        <w:t xml:space="preserve"> 
4. Жастар тәжірибесін қаржыландыру</w:t>
      </w:r>
    </w:p>
    <w:bookmarkEnd w:id="10"/>
    <w:bookmarkStart w:name="z4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Жастар тәжірибесін өткізу республикалық бюджеттен "Қоғамдық жұмыстарды ұйымдастыру"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2. Жұмыс орнына мамандығы бойынша рұқсат беруге қосымша кәсіби даярлау "Жұмыссыздарды кәсіби мамандыққа оқыту"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3. Жастар тәжірибесіне қатысушылардың еңбек ақысын төлеу еңбек шартына сәйкес жұмыспен қамту және әлеуметтік бағдарламар бөлімі арқылы республика бюджетінен бөлінген қаражат есебінен жастар практикасына қатысушыға тиісті есептеулерге сәйкес бөлінген қаражат шегінде төленеді.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Қызылорда облысы Арал қаласы әкімдігінің 2010.02.08 </w:t>
      </w:r>
      <w:r>
        <w:rPr>
          <w:rFonts w:ascii="Times New Roman"/>
          <w:b w:val="false"/>
          <w:i w:val="false"/>
          <w:color w:val="000000"/>
          <w:sz w:val="28"/>
        </w:rPr>
        <w:t>N 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Жастар тәжірибесіне қатысушылардың еңбекақысы олардың жеке есеп шоттарына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5. Жұмыс беруші өзінің қаражаты есебінен атқарған жұмысының көлеміне, сапасына, күрделілігіне байланысты қосымша еңбекақыны Қазақстан Республикасының заңнамасымен бекітілген ең төменгі жалақы көлемінен кем емес мөлшерде төлей алады.</w:t>
      </w:r>
    </w:p>
    <w:bookmarkEnd w:id="11"/>
    <w:bookmarkStart w:name="z49" w:id="12"/>
    <w:p>
      <w:pPr>
        <w:spacing w:after="0"/>
        <w:ind w:left="0"/>
        <w:jc w:val="both"/>
      </w:pPr>
      <w:r>
        <w:rPr>
          <w:rFonts w:ascii="Times New Roman"/>
          <w:b w:val="false"/>
          <w:i w:val="false"/>
          <w:color w:val="000000"/>
          <w:sz w:val="28"/>
        </w:rPr>
        <w:t>
Арал ауданы</w:t>
      </w:r>
      <w:r>
        <w:br/>
      </w:r>
      <w:r>
        <w:rPr>
          <w:rFonts w:ascii="Times New Roman"/>
          <w:b w:val="false"/>
          <w:i w:val="false"/>
          <w:color w:val="000000"/>
          <w:sz w:val="28"/>
        </w:rPr>
        <w:t>
әкімдігінің 2009 жылғы</w:t>
      </w:r>
      <w:r>
        <w:br/>
      </w:r>
      <w:r>
        <w:rPr>
          <w:rFonts w:ascii="Times New Roman"/>
          <w:b w:val="false"/>
          <w:i w:val="false"/>
          <w:color w:val="000000"/>
          <w:sz w:val="28"/>
        </w:rPr>
        <w:t>
4 мамырдағы N 70</w:t>
      </w:r>
      <w:r>
        <w:br/>
      </w:r>
      <w:r>
        <w:rPr>
          <w:rFonts w:ascii="Times New Roman"/>
          <w:b w:val="false"/>
          <w:i w:val="false"/>
          <w:color w:val="000000"/>
          <w:sz w:val="28"/>
        </w:rPr>
        <w:t>
қаулысымен бекітілген</w:t>
      </w:r>
      <w:r>
        <w:br/>
      </w:r>
      <w:r>
        <w:rPr>
          <w:rFonts w:ascii="Times New Roman"/>
          <w:b w:val="false"/>
          <w:i w:val="false"/>
          <w:color w:val="000000"/>
          <w:sz w:val="28"/>
        </w:rPr>
        <w:t>
N 2 қосымша</w:t>
      </w:r>
    </w:p>
    <w:bookmarkEnd w:id="12"/>
    <w:bookmarkStart w:name="z50" w:id="13"/>
    <w:p>
      <w:pPr>
        <w:spacing w:after="0"/>
        <w:ind w:left="0"/>
        <w:jc w:val="left"/>
      </w:pPr>
      <w:r>
        <w:rPr>
          <w:rFonts w:ascii="Times New Roman"/>
          <w:b/>
          <w:i w:val="false"/>
          <w:color w:val="000000"/>
        </w:rPr>
        <w:t xml:space="preserve"> 
Әлеуметтік жұмыс орындарын ұйымдастыру және қаржыландыру туралы НҰСҚАУЛЫҚ</w:t>
      </w:r>
    </w:p>
    <w:bookmarkEnd w:id="13"/>
    <w:bookmarkStart w:name="z51" w:id="14"/>
    <w:p>
      <w:pPr>
        <w:spacing w:after="0"/>
        <w:ind w:left="0"/>
        <w:jc w:val="both"/>
      </w:pPr>
      <w:r>
        <w:rPr>
          <w:rFonts w:ascii="Times New Roman"/>
          <w:b w:val="false"/>
          <w:i w:val="false"/>
          <w:color w:val="000000"/>
          <w:sz w:val="28"/>
        </w:rPr>
        <w:t xml:space="preserve">
      Осы нұсқаулық "Халықты жұмыспен қамту туралы" Қазақстан Республикасының 2001 жылғы 23 қаңтардағы Заңына,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және республикалық бюджеттен бөлінген қаржыны мақсатты игеруді жүзеге асыру мақсатында заңнамада белгіленген нысаналы топқа жататын азаматтар тобын алты ай мерзімге дейін әлеуметтік жұмыс орындарына тарту үшін әзірленген.</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Қызылорда облысы Арал қаласы әкімдігінің 2010.02.08 </w:t>
      </w:r>
      <w:r>
        <w:rPr>
          <w:rFonts w:ascii="Times New Roman"/>
          <w:b w:val="false"/>
          <w:i w:val="false"/>
          <w:color w:val="000000"/>
          <w:sz w:val="28"/>
        </w:rPr>
        <w:t>N 17</w:t>
      </w:r>
      <w:r>
        <w:rPr>
          <w:rFonts w:ascii="Times New Roman"/>
          <w:b w:val="false"/>
          <w:i w:val="false"/>
          <w:color w:val="ff0000"/>
          <w:sz w:val="28"/>
        </w:rPr>
        <w:t xml:space="preserve"> Қаулысымен.</w:t>
      </w:r>
      <w:r>
        <w:rPr>
          <w:rFonts w:ascii="Times New Roman"/>
          <w:b w:val="false"/>
          <w:i w:val="false"/>
          <w:color w:val="000000"/>
          <w:sz w:val="28"/>
        </w:rPr>
        <w:t>      </w:t>
      </w:r>
    </w:p>
    <w:bookmarkEnd w:id="14"/>
    <w:bookmarkStart w:name="z52" w:id="15"/>
    <w:p>
      <w:pPr>
        <w:spacing w:after="0"/>
        <w:ind w:left="0"/>
        <w:jc w:val="left"/>
      </w:pPr>
      <w:r>
        <w:rPr>
          <w:rFonts w:ascii="Times New Roman"/>
          <w:b/>
          <w:i w:val="false"/>
          <w:color w:val="000000"/>
        </w:rPr>
        <w:t xml:space="preserve"> 
1. Жалпы ережесі</w:t>
      </w:r>
    </w:p>
    <w:bookmarkEnd w:id="15"/>
    <w:bookmarkStart w:name="z53" w:id="16"/>
    <w:p>
      <w:pPr>
        <w:spacing w:after="0"/>
        <w:ind w:left="0"/>
        <w:jc w:val="both"/>
      </w:pPr>
      <w:r>
        <w:rPr>
          <w:rFonts w:ascii="Times New Roman"/>
          <w:b w:val="false"/>
          <w:i w:val="false"/>
          <w:color w:val="000000"/>
          <w:sz w:val="28"/>
        </w:rPr>
        <w:t>
      1.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 деп көрсетіледі.</w:t>
      </w:r>
      <w:r>
        <w:br/>
      </w:r>
      <w:r>
        <w:rPr>
          <w:rFonts w:ascii="Times New Roman"/>
          <w:b w:val="false"/>
          <w:i w:val="false"/>
          <w:color w:val="000000"/>
          <w:sz w:val="28"/>
        </w:rPr>
        <w:t>
      </w:t>
      </w:r>
      <w:r>
        <w:rPr>
          <w:rFonts w:ascii="Times New Roman"/>
          <w:b w:val="false"/>
          <w:i w:val="false"/>
          <w:color w:val="ff0000"/>
          <w:sz w:val="28"/>
        </w:rPr>
        <w:t xml:space="preserve">Ескерту. 1 тармағына өзгерту енгізілді - Қызылорда облысы  Арал ауданы әкімдігінің 2010.08.26 </w:t>
      </w:r>
      <w:r>
        <w:rPr>
          <w:rFonts w:ascii="Times New Roman"/>
          <w:b w:val="false"/>
          <w:i w:val="false"/>
          <w:color w:val="000000"/>
          <w:sz w:val="28"/>
        </w:rPr>
        <w:t>N 106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Әлеуметтік жұмыс орындарына қатысатын жұмыссыздарға Қазақстан Республикасының еңбек, зейнетақымен қамсыздандыру және сақтандыру туралы заңнамалық кесiмдерi қолданылады.</w:t>
      </w:r>
      <w:r>
        <w:br/>
      </w:r>
      <w:r>
        <w:rPr>
          <w:rFonts w:ascii="Times New Roman"/>
          <w:b w:val="false"/>
          <w:i w:val="false"/>
          <w:color w:val="000000"/>
          <w:sz w:val="28"/>
        </w:rPr>
        <w:t>
</w:t>
      </w:r>
      <w:r>
        <w:rPr>
          <w:rFonts w:ascii="Times New Roman"/>
          <w:b w:val="false"/>
          <w:i w:val="false"/>
          <w:color w:val="000000"/>
          <w:sz w:val="28"/>
        </w:rPr>
        <w:t>
      3. Жұмыспен қамту мәселелерi жөнiндегi уәкiлеттi органдар жұмыссыздарды әлеуметтік жұмыс орындарына олардың келiсiмiмен жiбередi.</w:t>
      </w:r>
    </w:p>
    <w:bookmarkEnd w:id="16"/>
    <w:bookmarkStart w:name="z56" w:id="17"/>
    <w:p>
      <w:pPr>
        <w:spacing w:after="0"/>
        <w:ind w:left="0"/>
        <w:jc w:val="left"/>
      </w:pPr>
      <w:r>
        <w:rPr>
          <w:rFonts w:ascii="Times New Roman"/>
          <w:b/>
          <w:i w:val="false"/>
          <w:color w:val="000000"/>
        </w:rPr>
        <w:t xml:space="preserve"> 
2. Әлеуметтік жұмыс орындарын ұйымдастыру және </w:t>
      </w:r>
      <w:r>
        <w:br/>
      </w:r>
      <w:r>
        <w:rPr>
          <w:rFonts w:ascii="Times New Roman"/>
          <w:b/>
          <w:i w:val="false"/>
          <w:color w:val="000000"/>
        </w:rPr>
        <w:t>
қаржыландыру</w:t>
      </w:r>
    </w:p>
    <w:bookmarkEnd w:id="17"/>
    <w:bookmarkStart w:name="z57" w:id="18"/>
    <w:p>
      <w:pPr>
        <w:spacing w:after="0"/>
        <w:ind w:left="0"/>
        <w:jc w:val="both"/>
      </w:pPr>
      <w:r>
        <w:rPr>
          <w:rFonts w:ascii="Times New Roman"/>
          <w:b w:val="false"/>
          <w:i w:val="false"/>
          <w:color w:val="000000"/>
          <w:sz w:val="28"/>
        </w:rPr>
        <w:t>
      1. Әлеуметтік жұмыс орындарын мекеме, кәсіпорындарда (меншік нысанына қарамастан) жергілікті атқарушы органдар ұйымдастырады және бюджеттен қаралған қаражаттың шегінде жұмыс берушінің 50 пайыздық төлемін ескере отырып олардың өтінімдері бойынша қаржыландырылады.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Арал қаласы әкімдігінің 2010.02.08 </w:t>
      </w:r>
      <w:r>
        <w:rPr>
          <w:rFonts w:ascii="Times New Roman"/>
          <w:b w:val="false"/>
          <w:i w:val="false"/>
          <w:color w:val="000000"/>
          <w:sz w:val="28"/>
        </w:rPr>
        <w:t>N 17</w:t>
      </w:r>
      <w:r>
        <w:rPr>
          <w:rFonts w:ascii="Times New Roman"/>
          <w:b w:val="false"/>
          <w:i w:val="false"/>
          <w:color w:val="ff0000"/>
          <w:sz w:val="28"/>
        </w:rPr>
        <w:t xml:space="preserve"> Қаулысы.</w:t>
      </w:r>
      <w:r>
        <w:br/>
      </w:r>
      <w:r>
        <w:rPr>
          <w:rFonts w:ascii="Times New Roman"/>
          <w:b w:val="false"/>
          <w:i w:val="false"/>
          <w:color w:val="000000"/>
          <w:sz w:val="28"/>
        </w:rPr>
        <w:t>
</w:t>
      </w:r>
      <w:r>
        <w:rPr>
          <w:rFonts w:ascii="Times New Roman"/>
          <w:b w:val="false"/>
          <w:i w:val="false"/>
          <w:color w:val="000000"/>
          <w:sz w:val="28"/>
        </w:rPr>
        <w:t>
      2. Жұмыспен қамту мәселелерi жөнiндегi уәкiлеттi орган мен жұмыс берушi арасында әлеуметтік жұмыс орындарын орындауға арналған еңбек шарт жасалынады.</w:t>
      </w:r>
      <w:r>
        <w:br/>
      </w:r>
      <w:r>
        <w:rPr>
          <w:rFonts w:ascii="Times New Roman"/>
          <w:b w:val="false"/>
          <w:i w:val="false"/>
          <w:color w:val="000000"/>
          <w:sz w:val="28"/>
        </w:rPr>
        <w:t>
</w:t>
      </w:r>
      <w:r>
        <w:rPr>
          <w:rFonts w:ascii="Times New Roman"/>
          <w:b w:val="false"/>
          <w:i w:val="false"/>
          <w:color w:val="000000"/>
          <w:sz w:val="28"/>
        </w:rPr>
        <w:t>
      3. Жұмыссыздарды әлеуметтік жұмыс орындарына жiберудi жұмыспен қамту мәселелерi жөнiндегi уәкiлеттi орган тiркелу күнiне сәйкес кезектiлiк тәртiбiмен жүзеге асырады.</w:t>
      </w:r>
      <w:r>
        <w:br/>
      </w:r>
      <w:r>
        <w:rPr>
          <w:rFonts w:ascii="Times New Roman"/>
          <w:b w:val="false"/>
          <w:i w:val="false"/>
          <w:color w:val="000000"/>
          <w:sz w:val="28"/>
        </w:rPr>
        <w:t>
</w:t>
      </w:r>
      <w:r>
        <w:rPr>
          <w:rFonts w:ascii="Times New Roman"/>
          <w:b w:val="false"/>
          <w:i w:val="false"/>
          <w:color w:val="000000"/>
          <w:sz w:val="28"/>
        </w:rPr>
        <w:t>
      4. Жұмыс берушi мен әлеуметтік жұмыс орындарына қатысатын жұмыссыз арасында еңбек туралы заңнамаға сәйкес еңбек шарты жасалады.</w:t>
      </w:r>
      <w:r>
        <w:br/>
      </w:r>
      <w:r>
        <w:rPr>
          <w:rFonts w:ascii="Times New Roman"/>
          <w:b w:val="false"/>
          <w:i w:val="false"/>
          <w:color w:val="000000"/>
          <w:sz w:val="28"/>
        </w:rPr>
        <w:t>
</w:t>
      </w:r>
      <w:r>
        <w:rPr>
          <w:rFonts w:ascii="Times New Roman"/>
          <w:b w:val="false"/>
          <w:i w:val="false"/>
          <w:color w:val="000000"/>
          <w:sz w:val="28"/>
        </w:rPr>
        <w:t>
      5. Әлеуметтік жұмыс орындарына қатысуды дәлелсiз себептермен, өз бетiнше тоқтатқан жұмыссыздар жұмыспен қамту мәселелерi жөнiндегi уәкiлеттi органда қайтадан тiркелген күннен бастап үш ай өткеннен кейiн ғана қоғамдық жұмыстарға қайтадан жiберiлуi мүмкiн.</w:t>
      </w:r>
      <w:r>
        <w:br/>
      </w:r>
      <w:r>
        <w:rPr>
          <w:rFonts w:ascii="Times New Roman"/>
          <w:b w:val="false"/>
          <w:i w:val="false"/>
          <w:color w:val="000000"/>
          <w:sz w:val="28"/>
        </w:rPr>
        <w:t>
</w:t>
      </w:r>
      <w:r>
        <w:rPr>
          <w:rFonts w:ascii="Times New Roman"/>
          <w:b w:val="false"/>
          <w:i w:val="false"/>
          <w:color w:val="000000"/>
          <w:sz w:val="28"/>
        </w:rPr>
        <w:t>
      6. Әлеуметтік жұмыс орындарына қатысқаны үшiн жұмыссыздарға есептелген жалақыға заңнамада белгiленген тәртiппен салық салынады.</w:t>
      </w:r>
      <w:r>
        <w:br/>
      </w:r>
      <w:r>
        <w:rPr>
          <w:rFonts w:ascii="Times New Roman"/>
          <w:b w:val="false"/>
          <w:i w:val="false"/>
          <w:color w:val="000000"/>
          <w:sz w:val="28"/>
        </w:rPr>
        <w:t>
</w:t>
      </w:r>
      <w:r>
        <w:rPr>
          <w:rFonts w:ascii="Times New Roman"/>
          <w:b w:val="false"/>
          <w:i w:val="false"/>
          <w:color w:val="000000"/>
          <w:sz w:val="28"/>
        </w:rPr>
        <w:t>
      7. Әлеуметтік жұмыс орындарына қатысушы жұмыссыздарға уақытша жұмысқа жарамсыздығы, жарақаттануынан немесе денсаулығының өзге де зақымдануынан келтiрiлген зиянды өтеу жөнiндегi әлеуметтiк жәрдемақы төлеудi қолданылып жүрген заңнамаға сәйкес жұмыс берушi жүргiзедi.</w:t>
      </w:r>
    </w:p>
    <w:bookmarkEnd w:id="18"/>
    <w:bookmarkStart w:name="z64" w:id="19"/>
    <w:p>
      <w:pPr>
        <w:spacing w:after="0"/>
        <w:ind w:left="0"/>
        <w:jc w:val="left"/>
      </w:pPr>
      <w:r>
        <w:rPr>
          <w:rFonts w:ascii="Times New Roman"/>
          <w:b/>
          <w:i w:val="false"/>
          <w:color w:val="000000"/>
        </w:rPr>
        <w:t xml:space="preserve"> 
3. Әлеуметтік жұмыс орындарын ұйымдастыру мен </w:t>
      </w:r>
      <w:r>
        <w:br/>
      </w:r>
      <w:r>
        <w:rPr>
          <w:rFonts w:ascii="Times New Roman"/>
          <w:b/>
          <w:i w:val="false"/>
          <w:color w:val="000000"/>
        </w:rPr>
        <w:t>
қаржыландырудың тәртібін бақылау</w:t>
      </w:r>
    </w:p>
    <w:bookmarkEnd w:id="19"/>
    <w:bookmarkStart w:name="z65" w:id="20"/>
    <w:p>
      <w:pPr>
        <w:spacing w:after="0"/>
        <w:ind w:left="0"/>
        <w:jc w:val="both"/>
      </w:pPr>
      <w:r>
        <w:rPr>
          <w:rFonts w:ascii="Times New Roman"/>
          <w:b w:val="false"/>
          <w:i w:val="false"/>
          <w:color w:val="000000"/>
          <w:sz w:val="28"/>
        </w:rPr>
        <w:t>
       1. Әлеуметтік жұмыс орындарын ұйымдастыру мен қаржыландырудың тәртiбiн бақылауды мемлекеттiк органдар заңнамада белгiленген тәртiппен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