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5bde9" w14:textId="f15b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қалалық бюджет туралы" Қызылорда қалалық мәслихатының 2008 жылғы 23 желтоқсандағы кезекті ХІІІ сессиясының N 13/2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Қызылорда қалалық мәслихатының 2009 жылғы 07 қазандағы N 22/1 шешімі. Қызылорда облысының Әділет департаменті Қызылорда қалалық Әділет басқармасында 2009 жылы 14 қазанда N 10-1-120 тіркелді. Қолданылу мерзімінің аяқталуына байланысты күші жойылды - (Қызылорда облысы Қызылорда қалалық мәслихат хатшысының 2010 жылғы 13 мамырдағы N 264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облысы Қызылорда қалалық мәслихат хатшысының 2010.05.13 N 264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қалалық бюджет туралы" Қызылорда қалалық мәслихатының 2008 жылғы 23 желтоқсандағы кезекті ХIII сессиясының </w:t>
      </w:r>
      <w:r>
        <w:rPr>
          <w:rFonts w:ascii="Times New Roman"/>
          <w:b w:val="false"/>
          <w:i w:val="false"/>
          <w:color w:val="000000"/>
          <w:sz w:val="28"/>
        </w:rPr>
        <w:t>N 13/2</w:t>
      </w:r>
      <w:r>
        <w:rPr>
          <w:rFonts w:ascii="Times New Roman"/>
          <w:b w:val="false"/>
          <w:i w:val="false"/>
          <w:color w:val="000000"/>
          <w:sz w:val="28"/>
        </w:rPr>
        <w:t xml:space="preserve"> шешіміне (нормативтік құқықтық кесімдердің мемлекеттік тіркеу Тізілімінде 10-1-102 нөмірімен 2008 жылдың 28 желтоқсанда тіркелген, қалалық "Ақмешіт-ақшамы" газетінің 2009 жылғы 16 қаңтардағы N 1-3 (595, 596, 597) және "Кызылорда таймс" газетінің 2009 жылғы 15 қаңтардағы N 2 (949) шығарылымдарында жарияланған, "Қызылорда қалалық мәслихатының 2008 жылғы 23 желтоқсандағы кезекті ХІІІ сессиясының "2009 жылға арналған қалалық бюджет туралы" N 13/2 шешіміне өзгерістер мен толықтырулар туралы" Қызылорда қалалық мәслихатының 2009 жылғы 11 ақпандағы кезектен тыс XV сессиясының </w:t>
      </w:r>
      <w:r>
        <w:rPr>
          <w:rFonts w:ascii="Times New Roman"/>
          <w:b w:val="false"/>
          <w:i w:val="false"/>
          <w:color w:val="000000"/>
          <w:sz w:val="28"/>
        </w:rPr>
        <w:t>N 15/1</w:t>
      </w:r>
      <w:r>
        <w:rPr>
          <w:rFonts w:ascii="Times New Roman"/>
          <w:b w:val="false"/>
          <w:i w:val="false"/>
          <w:color w:val="000000"/>
          <w:sz w:val="28"/>
        </w:rPr>
        <w:t xml:space="preserve"> шешімімен енгізілген өзгерістер мен толықтырулармен, нормативтік құқықтық кесімдердің мемлекеттік тіркеу Тізілімінде 10-1-108 нөмірімен 2009 жылғы 16 ақпанда тіркелген, қалалық "Ақмешіт-ақшамы" газетінің 2009 жылғы 27 ақпандағы N 15-16 (609, 610) және "Кызылорда таймс" газетінің 2009 жылғы 26 ақпандағы N 8 (955) шығарылымдарында жарияланған, "Қызылорда қалалық мәслихатының 2008 жылғы 23 желтоқсандағы кезекті ХІІІ сессиясының "2009 жылға арналған қалалық бюджет туралы" N 13/2 шешіміне өзгерістер мен толықтырулар туралы" Қызылорда қалалық мәслихатының 2009 жылғы 27 сәуірдегі кезектен тыс XVІІІ сессиясының </w:t>
      </w:r>
      <w:r>
        <w:rPr>
          <w:rFonts w:ascii="Times New Roman"/>
          <w:b w:val="false"/>
          <w:i w:val="false"/>
          <w:color w:val="000000"/>
          <w:sz w:val="28"/>
        </w:rPr>
        <w:t>N 18/1</w:t>
      </w:r>
      <w:r>
        <w:rPr>
          <w:rFonts w:ascii="Times New Roman"/>
          <w:b w:val="false"/>
          <w:i w:val="false"/>
          <w:color w:val="000000"/>
          <w:sz w:val="28"/>
        </w:rPr>
        <w:t xml:space="preserve"> шешімімен енгізілген өзгерістер мен толықтырулармен, нормативтік құқықтық кесімдердің мемлекеттік тіркеу Тізілімінде 10-1-112 нөмірімен 2009 жылғы 30 сәуірде тіркелген, қалалық "Ақмешіт-ақшамы" газетінің 2009 жылғы 8 мамырдағы N 37-38 (629, 630) және "Кызылорда таймс" газетінің 2009 жылғы 14 мамырдағы N 19 (966) шығарылымдарында жарияланған, "Қызылорда қалалық мәслихатының 2008 жылғы 23 желтоқсандағы кезекті ХІІІ сессиясының "2009 жылға арналған қалалық бюджет туралы" N 13/2 шешіміне өзгерістер мен толықтырулар туралы" Қызылорда қалалық мәслихатының 2009 жылғы 13 шілдедегі кезектен тыс XХ сессиясының </w:t>
      </w:r>
      <w:r>
        <w:rPr>
          <w:rFonts w:ascii="Times New Roman"/>
          <w:b w:val="false"/>
          <w:i w:val="false"/>
          <w:color w:val="000000"/>
          <w:sz w:val="28"/>
        </w:rPr>
        <w:t>N 20/2</w:t>
      </w:r>
      <w:r>
        <w:rPr>
          <w:rFonts w:ascii="Times New Roman"/>
          <w:b w:val="false"/>
          <w:i w:val="false"/>
          <w:color w:val="000000"/>
          <w:sz w:val="28"/>
        </w:rPr>
        <w:t xml:space="preserve"> шешімімен енгізілген өзгерістер мен толықтырулармен, нормативтік құқықтық кесімдердің мемлекеттік тіркеу Тізілімінде 10-1-116 нөмірімен 2009 жылғы 22 шілдеде тіркелген, қалалық "Ақмешіт-ақшамы" газетінің 2009 жылғы 31 шілдедегі N 57-58 (650-651), 2009 жылғы 7 тамыздағы N 59 (652), 2009 жылғы 21 тамыздағы N 61 (654) және "Кызылорда таймс" газетінің 2009 жылғы 25 шілдедегі N 30 (977), 2009 жылғы 30 шілдедегі  N 31 (978) шығарылымдарында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"17 763 698" деген сандар "18 014 970" деген сандармен ауыстырылсын;</w:t>
      </w:r>
      <w:r>
        <w:br/>
      </w:r>
      <w:r>
        <w:rPr>
          <w:rFonts w:ascii="Times New Roman"/>
          <w:b w:val="false"/>
          <w:i w:val="false"/>
          <w:color w:val="000000"/>
          <w:sz w:val="28"/>
        </w:rPr>
        <w:t>
      "4 719 640" деген сандар "4 722 863" деген сандармен ауыстырылсын;</w:t>
      </w:r>
      <w:r>
        <w:br/>
      </w:r>
      <w:r>
        <w:rPr>
          <w:rFonts w:ascii="Times New Roman"/>
          <w:b w:val="false"/>
          <w:i w:val="false"/>
          <w:color w:val="000000"/>
          <w:sz w:val="28"/>
        </w:rPr>
        <w:t>
      "26 991" деген сандар "23 768" деген сандармен ауыстырылсын;</w:t>
      </w:r>
      <w:r>
        <w:br/>
      </w:r>
      <w:r>
        <w:rPr>
          <w:rFonts w:ascii="Times New Roman"/>
          <w:b w:val="false"/>
          <w:i w:val="false"/>
          <w:color w:val="000000"/>
          <w:sz w:val="28"/>
        </w:rPr>
        <w:t>
      "11 861 357" деген сандар "12 112 629"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"18 565 006" деген сандар "18 829 291"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тармақшадағы</w:t>
      </w:r>
      <w:r>
        <w:rPr>
          <w:rFonts w:ascii="Times New Roman"/>
          <w:b w:val="false"/>
          <w:i w:val="false"/>
          <w:color w:val="000000"/>
          <w:sz w:val="28"/>
        </w:rPr>
        <w:t>:</w:t>
      </w:r>
      <w:r>
        <w:br/>
      </w:r>
      <w:r>
        <w:rPr>
          <w:rFonts w:ascii="Times New Roman"/>
          <w:b w:val="false"/>
          <w:i w:val="false"/>
          <w:color w:val="000000"/>
          <w:sz w:val="28"/>
        </w:rPr>
        <w:t>
      "214 000" деген сандар "223 786"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тармақшадағы</w:t>
      </w:r>
      <w:r>
        <w:rPr>
          <w:rFonts w:ascii="Times New Roman"/>
          <w:b w:val="false"/>
          <w:i w:val="false"/>
          <w:color w:val="000000"/>
          <w:sz w:val="28"/>
        </w:rPr>
        <w:t>:</w:t>
      </w:r>
      <w:r>
        <w:br/>
      </w:r>
      <w:r>
        <w:rPr>
          <w:rFonts w:ascii="Times New Roman"/>
          <w:b w:val="false"/>
          <w:i w:val="false"/>
          <w:color w:val="000000"/>
          <w:sz w:val="28"/>
        </w:rPr>
        <w:t>
      "-1 015 308" деген сандар "-1 038 107"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тармақшадағы</w:t>
      </w:r>
      <w:r>
        <w:rPr>
          <w:rFonts w:ascii="Times New Roman"/>
          <w:b w:val="false"/>
          <w:i w:val="false"/>
          <w:color w:val="000000"/>
          <w:sz w:val="28"/>
        </w:rPr>
        <w:t>:</w:t>
      </w:r>
      <w:r>
        <w:br/>
      </w:r>
      <w:r>
        <w:rPr>
          <w:rFonts w:ascii="Times New Roman"/>
          <w:b w:val="false"/>
          <w:i w:val="false"/>
          <w:color w:val="000000"/>
          <w:sz w:val="28"/>
        </w:rPr>
        <w:t>
      "1 015 308" деген сандар "1 038 107" деген сандармен ауыстырылсын;</w:t>
      </w:r>
      <w:r>
        <w:br/>
      </w:r>
      <w:r>
        <w:rPr>
          <w:rFonts w:ascii="Times New Roman"/>
          <w:b w:val="false"/>
          <w:i w:val="false"/>
          <w:color w:val="000000"/>
          <w:sz w:val="28"/>
        </w:rPr>
        <w:t>
      "618 200" деген сандар "640 999"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"71 390" деген сандар "74 474"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2009 жылдың 1 қаңтарынан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кезектен тыс</w:t>
      </w:r>
      <w:r>
        <w:br/>
      </w:r>
      <w:r>
        <w:rPr>
          <w:rFonts w:ascii="Times New Roman"/>
          <w:b w:val="false"/>
          <w:i w:val="false"/>
          <w:color w:val="000000"/>
          <w:sz w:val="28"/>
        </w:rPr>
        <w:t>
</w:t>
      </w:r>
      <w:r>
        <w:rPr>
          <w:rFonts w:ascii="Times New Roman"/>
          <w:b w:val="false"/>
          <w:i/>
          <w:color w:val="000000"/>
          <w:sz w:val="28"/>
        </w:rPr>
        <w:t>      ХХІІ сессиясының төрағасы               Қ. ІЛИЯСОВ</w:t>
      </w:r>
    </w:p>
    <w:p>
      <w:pPr>
        <w:spacing w:after="0"/>
        <w:ind w:left="0"/>
        <w:jc w:val="both"/>
      </w:pPr>
      <w:r>
        <w:rPr>
          <w:rFonts w:ascii="Times New Roman"/>
          <w:b w:val="false"/>
          <w:i/>
          <w:color w:val="000000"/>
          <w:sz w:val="28"/>
        </w:rPr>
        <w:t>      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                    И. ҚҰТТЫҚОЖАЕВ</w:t>
      </w:r>
    </w:p>
    <w:bookmarkStart w:name="z13" w:id="1"/>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7 қазанындағы</w:t>
      </w:r>
      <w:r>
        <w:br/>
      </w:r>
      <w:r>
        <w:rPr>
          <w:rFonts w:ascii="Times New Roman"/>
          <w:b w:val="false"/>
          <w:i w:val="false"/>
          <w:color w:val="000000"/>
          <w:sz w:val="28"/>
        </w:rPr>
        <w:t>
      кезектен тыс ХХІІ сессиясының</w:t>
      </w:r>
      <w:r>
        <w:br/>
      </w:r>
      <w:r>
        <w:rPr>
          <w:rFonts w:ascii="Times New Roman"/>
          <w:b w:val="false"/>
          <w:i w:val="false"/>
          <w:color w:val="000000"/>
          <w:sz w:val="28"/>
        </w:rPr>
        <w:t>
      N 22/1 шешімімен бекітілген</w:t>
      </w:r>
    </w:p>
    <w:bookmarkEnd w:id="1"/>
    <w:bookmarkStart w:name="z14" w:id="2"/>
    <w:p>
      <w:pPr>
        <w:spacing w:after="0"/>
        <w:ind w:left="0"/>
        <w:jc w:val="both"/>
      </w:pPr>
      <w:r>
        <w:rPr>
          <w:rFonts w:ascii="Times New Roman"/>
          <w:b w:val="false"/>
          <w:i w:val="false"/>
          <w:color w:val="000000"/>
          <w:sz w:val="28"/>
        </w:rPr>
        <w:t>
1-қосымша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ХІІІ сессиясының N 13/1 шешімімен</w:t>
      </w:r>
      <w:r>
        <w:br/>
      </w:r>
      <w:r>
        <w:rPr>
          <w:rFonts w:ascii="Times New Roman"/>
          <w:b w:val="false"/>
          <w:i w:val="false"/>
          <w:color w:val="000000"/>
          <w:sz w:val="28"/>
        </w:rPr>
        <w:t>
бекітілген</w:t>
      </w:r>
    </w:p>
    <w:bookmarkEnd w:id="2"/>
    <w:bookmarkStart w:name="z15" w:id="3"/>
    <w:p>
      <w:pPr>
        <w:spacing w:after="0"/>
        <w:ind w:left="0"/>
        <w:jc w:val="left"/>
      </w:pPr>
      <w:r>
        <w:rPr>
          <w:rFonts w:ascii="Times New Roman"/>
          <w:b/>
          <w:i w:val="false"/>
          <w:color w:val="000000"/>
        </w:rPr>
        <w:t xml:space="preserve"> 
2009 жылға арналған қала бюджеті</w:t>
      </w:r>
    </w:p>
    <w:bookmarkEnd w:id="3"/>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6"/>
        <w:gridCol w:w="807"/>
        <w:gridCol w:w="845"/>
        <w:gridCol w:w="883"/>
        <w:gridCol w:w="7307"/>
        <w:gridCol w:w="238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Ерекшелігі</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18 014 970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4 722 863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көзiнен ұсталатын жеке 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қызметпен айналысатын жеке тұлғалардан алынатын жеке 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115 200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Қызметiн бiржолғы талон бойынша жүзеге асыратын жеке тұлғалардан алынатын жеке 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137 887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1 313 465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793 769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123 845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116 546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132 567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өндірілген арақ</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4 025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пайдаланғаны үшiн төлем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9 030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үшiн алынатын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1 787</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23 328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соттың шет ел соттары мен төрелік соттарының шешімдері бойынша атқару парақтарын, құжаттардың көшірмелерін (телнұсқаларын) бергені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152 000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 тіркегені туралы қайта куәліктер бергені үшін, сондай-ақ туу, неке, некені бұзу, өлу туралы актілердің жазбаларын өзгерту, толықтыру, түзету мен қалпына келтіруге байланысты куәліктерді бергені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2 383</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23 768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бөлігіндегі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1 155 710</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мекемелерге бекiтiлген мүлiктi сатудан түсетiн түсiмдер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861 444</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294 266</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12 112 629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7 547 259</w:t>
            </w:r>
          </w:p>
        </w:tc>
      </w:tr>
      <w:tr>
        <w:trPr>
          <w:trHeight w:val="30" w:hRule="atLeast"/>
        </w:trPr>
        <w:tc>
          <w:tcPr>
            <w:tcW w:w="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4 565 370</w:t>
            </w:r>
          </w:p>
        </w:tc>
      </w:tr>
    </w:tbl>
    <w:p>
      <w:pPr>
        <w:spacing w:after="0"/>
        <w:ind w:left="0"/>
        <w:jc w:val="both"/>
      </w:pPr>
      <w:r>
        <w:rPr>
          <w:rFonts w:ascii="Times New Roman"/>
          <w:b w:val="false"/>
          <w:i w:val="false"/>
          <w:color w:val="000000"/>
          <w:sz w:val="28"/>
        </w:rPr>
        <w:t xml:space="preserve">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761"/>
        <w:gridCol w:w="734"/>
        <w:gridCol w:w="734"/>
        <w:gridCol w:w="734"/>
        <w:gridCol w:w="7184"/>
        <w:gridCol w:w="21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18 829 291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228 744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28 091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91 735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63 603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меншікті жекешелендіруді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408 068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жағдайлардың алдын алу және жою жөніндегі іс-шаралар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406 328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4 935 368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166 653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Мектеп-интернаттар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кешкі (ауысымдық) мектептер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8 181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 мектептер, гимназиялар, лицейлер, бейіндік мектептер, мектеп-балабақшалар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4 134 222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 үшін қосымша білім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106 748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84 105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124 408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13 366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 қаражаты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25 852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ұйымдары үшiн оқулықтар мен оқу-әдiстемелiк кешендерді сатып алу және жеткiзу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37 719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217 409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1 016 380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110 409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7 296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трансферттер есебінен әлеуметтік жұмыс орындар және жастар тәжірибесі бағдарламасын кеңейту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157 356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Қайтыс болған Совет Одағының батырларын, "Халық қаһармандарын", Социалистік Еңбек ерлерін, Даңқ Орденінің үш дәрежесімен және "Отан"орденімен марапатталған соғыс ардагерлері мен мүгедектерін жерлеу рәсімдері бойынша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3 420</w:t>
            </w:r>
          </w:p>
        </w:tc>
      </w:tr>
      <w:tr>
        <w:trPr>
          <w:trHeight w:val="36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22 400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13 858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229 233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58 094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20 662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148 646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37 992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көлікте (таксиден басқа) жеңілдікпен жүру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64 478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48 954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7 033 475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53 400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478 107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405 512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Cыртқы қарыздар есебiнен жобаны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2 128 435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берілетін трансферттер есебінен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158 856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213 690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791 228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190 801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76 408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3 263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2 177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43 957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18 893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оларға сараптама жасау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саясат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қызметшілердің біліктілігін арттыру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147 871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41 412</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және құрылыстарын күрделі жөндеу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ауылдық елді мекендер саласының мамандарын әлеуметтік қолдау шараларын іске асыру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10 247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ғимараттарын, үй-жайлары мен құрылыстарын күрделі жөндеу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жер-шаруашылық орналастыру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21 695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10 673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төтенше резервінің есебінен іс-шаралар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жергілікті атқарушы органның төтенше резервінің есебінен іс-шаралар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4 197 130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1 263 600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2 929 530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362 718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мен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техногендік сипаттағы төтенше жағдайларды жою үшін ауданның (облыстық маңызы бар қаланың) жергілікті атқарушы органының төтенше резерві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шығындарға арналған ауданның (облыстық маңызы бар қаланың) жергілікті атқарушы органының резерві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27 674</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органдардың аппараттары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21 271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шұғыл шығындарға арналған резервінің есебінен іс-шаралар өткізу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борышына қызмет көрсету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бойынша сыйақылар (мүдделер) төлеу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Қарызды орналастырғаны үшін комиссиялық төлемдер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180 656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160 121</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20 535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- 1 038 107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1 038 107</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640 999</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255"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органдардың борышын өтеу</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325 000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722 108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722 108</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6" w:id="4"/>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2009 жылғы 13 шілдедегі кезектен тыс</w:t>
      </w:r>
      <w:r>
        <w:br/>
      </w:r>
      <w:r>
        <w:rPr>
          <w:rFonts w:ascii="Times New Roman"/>
          <w:b w:val="false"/>
          <w:i w:val="false"/>
          <w:color w:val="000000"/>
          <w:sz w:val="28"/>
        </w:rPr>
        <w:t>
XXII сессиясының N 22/1 шешімімен</w:t>
      </w:r>
      <w:r>
        <w:br/>
      </w:r>
      <w:r>
        <w:rPr>
          <w:rFonts w:ascii="Times New Roman"/>
          <w:b w:val="false"/>
          <w:i w:val="false"/>
          <w:color w:val="000000"/>
          <w:sz w:val="28"/>
        </w:rPr>
        <w:t>
бекітілген</w:t>
      </w:r>
    </w:p>
    <w:bookmarkEnd w:id="4"/>
    <w:bookmarkStart w:name="z17" w:id="5"/>
    <w:p>
      <w:pPr>
        <w:spacing w:after="0"/>
        <w:ind w:left="0"/>
        <w:jc w:val="both"/>
      </w:pPr>
      <w:r>
        <w:rPr>
          <w:rFonts w:ascii="Times New Roman"/>
          <w:b w:val="false"/>
          <w:i w:val="false"/>
          <w:color w:val="000000"/>
          <w:sz w:val="28"/>
        </w:rPr>
        <w:t>       
2-қосымша</w:t>
      </w:r>
      <w:r>
        <w:br/>
      </w: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2008 жылғы 23 желтоқсандағы</w:t>
      </w:r>
      <w:r>
        <w:br/>
      </w:r>
      <w:r>
        <w:rPr>
          <w:rFonts w:ascii="Times New Roman"/>
          <w:b w:val="false"/>
          <w:i w:val="false"/>
          <w:color w:val="000000"/>
          <w:sz w:val="28"/>
        </w:rPr>
        <w:t>
ХІІІ сессиясының N 13/2 шешімімен</w:t>
      </w:r>
      <w:r>
        <w:br/>
      </w:r>
      <w:r>
        <w:rPr>
          <w:rFonts w:ascii="Times New Roman"/>
          <w:b w:val="false"/>
          <w:i w:val="false"/>
          <w:color w:val="000000"/>
          <w:sz w:val="28"/>
        </w:rPr>
        <w:t>
бекітілген</w:t>
      </w:r>
    </w:p>
    <w:bookmarkEnd w:id="5"/>
    <w:bookmarkStart w:name="z18" w:id="6"/>
    <w:p>
      <w:pPr>
        <w:spacing w:after="0"/>
        <w:ind w:left="0"/>
        <w:jc w:val="left"/>
      </w:pPr>
      <w:r>
        <w:rPr>
          <w:rFonts w:ascii="Times New Roman"/>
          <w:b/>
          <w:i w:val="false"/>
          <w:color w:val="000000"/>
        </w:rPr>
        <w:t xml:space="preserve"> 
2009 жылға арналған қалалық бюджеттің инвестициялық жобаларды іске асыруға бағытталған бюджеттік даму бағдарламаларының және заңды тұлғалардың жарғылық капиталын қалыптастыру немесе ұлғайту бюджеттік бағдарламаларының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7"/>
        <w:gridCol w:w="863"/>
        <w:gridCol w:w="810"/>
        <w:gridCol w:w="897"/>
        <w:gridCol w:w="897"/>
        <w:gridCol w:w="6577"/>
        <w:gridCol w:w="220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2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 оның ішінде: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5 403 586</w:t>
            </w:r>
          </w:p>
        </w:tc>
      </w:tr>
      <w:tr>
        <w:trPr>
          <w:trHeight w:val="45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217 409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217 409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4 811 629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берілген кредиттер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17 900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1 318 000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11 645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сатып алу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527 799</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2 128 435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бірінші Президентінің паркін құруға</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100 000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147 871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131 786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16 085</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2 891</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2 891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есебiнен </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223 786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