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5029" w14:textId="bb95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"Он сегізден жиырма жеті жасқа дейінгі азаматтарды мерзімді әскери қызметке шақыру туралы" Қызылорда қаласы әкімдігінің 2009 жылғы 6 сәуірдегі N 1249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2009 жылғы 02 қазандағы N 1943 қаулысы. Қызылорда облысының Әділет департаменті Қызылорда қаласының Әділет басқармасында 2009 жылы 07 қазанда N 10-1-117 тіркелді. Күші жойылды - Қызылорда қалалық әкiмдігінің 2012 жылғы 23 қарашадағы N 4929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қалалық әкiмдігінің 2012.11.23 N 4929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 және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"Он сегізден жиырма жеті жасқа дейінгі азаматтарды мерзімді әскери қызметке шақыру туралы" Қызылорда қаласы әкімдігінің 2009 жылғы 6 сәуірдегі </w:t>
      </w:r>
      <w:r>
        <w:rPr>
          <w:rFonts w:ascii="Times New Roman"/>
          <w:b w:val="false"/>
          <w:i w:val="false"/>
          <w:color w:val="000000"/>
          <w:sz w:val="28"/>
        </w:rPr>
        <w:t>N 1249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N 10-1-111 нөмірімен тіркелген, 2009 жылы 10 сәуірдегі N 27-28 (621-622) және 17 сәуірдегі N 29-30 (623-624) "Ақмешіт Ақшамы"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қаласында 1982-1991 жылдары туылған азаматтарды 2009-ыншы жылдың сәуір-маусым және қазан-желтоқсан айларында мерзімді әскери қызметке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Шамшырақов Сейтек Мирасбекұлы - Қызылорда қаласының қорғаныс істері жөніндегі басқарма бастығы, комиссия төрағасы (келісім бойынша)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 құрамынан Мұхамбетов Рахметулла Қамашұлы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 М. Ергешбаев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Шамшырақов Сейтек Мирасбекұлы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Қызылорда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істері жөніндегі 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29 қыркүйек 2009 жыл 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