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9d52" w14:textId="3aa9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Жекелеген санаттағы азаматтарға бір жолғы әлеуметтік төлем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2009 жылғы 31 шілдедегі N 1587 қаулысы. Қызылорда облысының Әділет департаменті Қызылорда қаласының Әділет басқармасында 2009 жылы 27 тамызда N 10-1-114 тіркелді. Күші жойылды - Қызылорда қалалық әкiмдігінің 2012 жылғы 23 қарашадағы N 4929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қалалық әкiмдігінің 2012.11.23 N 4929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1995 жылғы 28 сәуірдегі және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Заңдарына, сондай-ақ, "2009 жылға арналған қалалық бюджет туралы" Қызылорда қалалық мәслихатының 2008 жылғы 23 желтоқсандағы кезекті XIII сессиясының N 13/2 шешіміне өзгерістер мен толықтырулар енгізу туралы" Қызылорда қалалық мәслихатының 2009 жылғы 13 шілдедегі </w:t>
      </w:r>
      <w:r>
        <w:rPr>
          <w:rFonts w:ascii="Times New Roman"/>
          <w:b w:val="false"/>
          <w:i w:val="false"/>
          <w:color w:val="000000"/>
          <w:sz w:val="28"/>
        </w:rPr>
        <w:t>N 20/2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(нормативтік-құқықтық кесімдердің мемлекеттік тіркеу тізілімінде N 10-1-116 нөмірімен тіркелген)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мұқтаж азаматтардың жекелеген санаттарына олардың үйлерін газдандыруға әлеуметтік көмек көрсету туралы 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"Қалалық жұмыспен қамту және әлеуметтік бағдарламалар бөлімі" мемлекеттік мекемесі осы қаулыдан туындайтын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қала әкімінің орынбасары А. Мұхимовқа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                                М. ЕРГЕШБАЕВ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Қызылорда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1587 қаулысымен бекітілген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Мұқтаж азаматтардың жекелеген санаттарына олардың үйлерін газдандыруға әлеуметтік көмек көрсету туралы қағидасы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Осы мұқтаж азаматтардың жекелеген санаттарына олардың үйлерін газдандыруға әлеуметтік көмек көрсету Қағидасы (бұдан әрі-Қағида)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кодексіне,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1995 жылғы 28 сәуірдегі және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  Заңдарына сәйкес әзірленді.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Бюджеттік бағдарлама әкімшісі "Қалалық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бағдарламалар бөлімі" мемлекеттік мекемесі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көмектің тағайындалып төленуі "Қалалық жұмыспен қамту және әлеуметтік бағдарламалар бөлімі" мемлекеттік мекемесі (әрі қарай-уәкілетті орган) арқылы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 жеке секторда тұратын мұқтаж азаматтардың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жекелеген санаттардың мыналарына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мүгедектеріне;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Ұлы Отан соғысының қатысушыларына;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Ұлы отан соғысында қаза тапқан (қайтыс болған, хабарсыз кеткен) жауынгерлердің екінші рет некеге отырмаған жесірлеріне;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екінші дүниежүзілік соғыс кезінде фашистер мен олардың одақтастары құрған концлагерлерде жасы кәмелетке толмаған бұрынғы тұтқындарына;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Ұлы Отан соғысы жылдарында тылдағы қажырлы еңбегі және мінсіз әскери қызметі үшін бұрынғы КСРО ордендерімен және медальдарымен марапатталған адамдарға;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18 жасқа дейінгі мүгедек балалары бар отбасына.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Әлеуметтік көмек алушылар мен жеке тұрғын үйге газ кіргізумен айналысатын мекемелермен арасында келісім-шарт жасалуы қажет.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Әлеуметтік көмекті төлеу тәртібі және мөлшері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Әлеуметтік көмек 2009 жылдың аяғына дейін бір рет ақшалай түрде жеке секторда тұратын жанұяларға олардың үйлерін газдандыруға осы Қағиданың 3 тармағындағы 1) тармақшадан бастап 5) тармақшаға дейін көрсетілген азаматтардың жеке өзіне, 6) тармақша бойынша 18 жасқа дейінгі мүгедек балалар жеке өтініш жасай алмайтын жағдайда, ата-аналары, қамқоршы немесе қорғаншыға белгіленген тәртіппен берілген сенімхат негізінде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Әлеуметтік көмек алуға үміткер адам уәкілетті органға өтініш ұсынады және өтінішке қоса келесі құжаттар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куәлік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зейнеткер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салық төлеушінің тіркеу нөмірі (СТТН)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азаматтарды тіркеу кітабының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әлеуметтік көмек алушылар мен мекеме арасындағы жасалған келісім-шарттың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Әлеуметтік көмектің мөлшері-100 000 (жүз мың) теңге.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Әлеуметтік көмекті қаржыландыру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Әлеуметтік көмек бойынша шығынды қаржыландыру "Жергілікті өкілетті органдардың шешімі бойынша жекелеген санаттағы мұқтаж азаматтарға әлеуметтік төлемдер төлеу" 451-007 бюджеттік бағдарламасы бойынша Қызылорда қалалық бюджетте осы мақсатқа қарастырылған қаражат шегінде жүзеге асырылады.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Әлеуметтік көмектің жүзеге асырылуын бақылау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Әлеуметтік көмек бойынша есеп беру және бақылау Қазақстан Республикасының заңнамасына сәйкес жүзеге асырылады.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