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b954" w14:textId="255b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 Қызылорда облыстық мәслихатының 2008 жылғы 11 желтоқсандағы кезектен тыс XI сессиясының N 114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2009 жылғы 11 қарашадағы N 190 шешімі. Қызылорда облысының Әділет департаментінде 2009 жылы 25 қарашада N 4237 тіркелді. Қолданылу мерзімінің аяқталуына байланысты күші жойылды - (Қызылорда облыстық мәслихатының 2010 жылғы 01 сәуірдегі N 1-214м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2010.04.01 N 1-214м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"2009 жылға арналған облыстық бюджет туралы" Қызылорда облыстық мәслихатының 2008 жылғы 11 желтоқсандағы кезектен тыс XI сессиясының </w:t>
      </w:r>
      <w:r>
        <w:rPr>
          <w:rFonts w:ascii="Times New Roman"/>
          <w:b w:val="false"/>
          <w:i w:val="false"/>
          <w:color w:val="000000"/>
          <w:sz w:val="28"/>
        </w:rPr>
        <w:t>N 114</w:t>
      </w:r>
      <w:r>
        <w:rPr>
          <w:rFonts w:ascii="Times New Roman"/>
          <w:b w:val="false"/>
          <w:i w:val="false"/>
          <w:color w:val="000000"/>
          <w:sz w:val="28"/>
        </w:rPr>
        <w:t xml:space="preserve"> шешіміне (нормативтік құқықтық кесімдердің мемлекеттік тіркеу Тізілімінде 4213 нөмірімен тіркелген, "Сыр бойы" газетінің 2009 жылғы 6 қаңтардағы 2-3 сандарында, "Кызылординские вести" газетінің 2009 жылғы 3 қаңтардағы 5 санында жарияланған), "2009 жылға арналған облыстық бюджет туралы" Қызылорда облыстық мәслихатының 2008 жылғы 11 желтоқсандағы N 114 шешіміне өзгерістер мен толықтырулар енгізу туралы" Қызылорда облыстық мәслихатының      2009 жылғы 29 қаңтардағы </w:t>
      </w:r>
      <w:r>
        <w:rPr>
          <w:rFonts w:ascii="Times New Roman"/>
          <w:b w:val="false"/>
          <w:i w:val="false"/>
          <w:color w:val="000000"/>
          <w:sz w:val="28"/>
        </w:rPr>
        <w:t>N 134</w:t>
      </w:r>
      <w:r>
        <w:rPr>
          <w:rFonts w:ascii="Times New Roman"/>
          <w:b w:val="false"/>
          <w:i w:val="false"/>
          <w:color w:val="000000"/>
          <w:sz w:val="28"/>
        </w:rPr>
        <w:t xml:space="preserve"> шешімімен (нормативтік құқықтық кесімдердің мемлекеттік тіркеу Тізілімінде 4219 нөмірімен тіркелген, "Сыр бойы" газетінің 2009 жылғы 20 ақпандағы 33 санында, "Кызылординские вести" газетінің 2009 жылғы 18 ақпандағы 27 санында жарияланған), "2009 жылға арналған облыстық бюджет туралы" Қызылорда облыстық мәслихатының 2008 жылғы 11 желтоқсандағы N 114 шешіміне өзгерістер мен толықтырулар енгізу туралы" Қызылорда облыстық мәслихатының 2009 жылғы 13 сәуірдегі </w:t>
      </w:r>
      <w:r>
        <w:rPr>
          <w:rFonts w:ascii="Times New Roman"/>
          <w:b w:val="false"/>
          <w:i w:val="false"/>
          <w:color w:val="000000"/>
          <w:sz w:val="28"/>
        </w:rPr>
        <w:t>N 152</w:t>
      </w:r>
      <w:r>
        <w:rPr>
          <w:rFonts w:ascii="Times New Roman"/>
          <w:b w:val="false"/>
          <w:i w:val="false"/>
          <w:color w:val="000000"/>
          <w:sz w:val="28"/>
        </w:rPr>
        <w:t xml:space="preserve"> шешімімен (нормативтік құқықтық кесімдердің мемлекеттік тіркеу Тізілімінде 4226 нөмірімен тіркелген, "Сыр бойы" газетінің 2009 жылғы 25 сәуірдегі N 78-79 сандарында, "Кызылординские вести" газетінің 2009 жылғы 29 сәуіріндегі 65 санында жарияланған), "2009 жылға арналған облыстық бюджет туралы" Қызылорда облыстық мәслихатының 2008 жылғы 11 желтоқсандағы N 114 шешіміне өзгерістер мен толықтырулар енгізу туралы" Қызылорда облыстық мәслихатының 2009 жылғы 21 сәуірдегі </w:t>
      </w:r>
      <w:r>
        <w:rPr>
          <w:rFonts w:ascii="Times New Roman"/>
          <w:b w:val="false"/>
          <w:i w:val="false"/>
          <w:color w:val="000000"/>
          <w:sz w:val="28"/>
        </w:rPr>
        <w:t>N 156</w:t>
      </w:r>
      <w:r>
        <w:rPr>
          <w:rFonts w:ascii="Times New Roman"/>
          <w:b w:val="false"/>
          <w:i w:val="false"/>
          <w:color w:val="000000"/>
          <w:sz w:val="28"/>
        </w:rPr>
        <w:t xml:space="preserve"> шешімімен (нормативтік құқықтық кесімдердің мемлекеттік тіркеу Тізілімінде 4227 нөмірімен тіркелген, "Сыр бойы" газетінің 2009 жылғы 5 мамырдағы N 83 санында, "Кызылординские вести" газетінің 2009 жылғы 7 мамырдағы 69 санында жарияланған), "2009 жылға арналған облыстық бюджет туралы" Қызылорда облыстық мәслихатының 2008 жылғы 11 желтоқсандағы N 114 шешіміне өзгерістер мен толықтырулар енгізу туралы" Қызылорда облыстық мәслихатының 2009 жылғы 8 шілдедегі </w:t>
      </w:r>
      <w:r>
        <w:rPr>
          <w:rFonts w:ascii="Times New Roman"/>
          <w:b w:val="false"/>
          <w:i w:val="false"/>
          <w:color w:val="000000"/>
          <w:sz w:val="28"/>
        </w:rPr>
        <w:t>N 175</w:t>
      </w:r>
      <w:r>
        <w:rPr>
          <w:rFonts w:ascii="Times New Roman"/>
          <w:b w:val="false"/>
          <w:i w:val="false"/>
          <w:color w:val="000000"/>
          <w:sz w:val="28"/>
        </w:rPr>
        <w:t xml:space="preserve"> шешімімен (нормативтік құқықтық кесімдердің мемлекеттік тіркеу Тізілімінде 4232 нөмірімен тіркелген, "Сыр бойы" газетінің 2009 жылғы 22 шілдедегі N 142 санында, "Кызылординские вести" газетінің 2009 жылғы 21 шілдедегі 109 санында, жарияланған), "2009 жылға арналған облыстық бюджет туралы" Қызылорда облыстық мәслихатының 2008 жылғы 11 желтоқсандағы N 114 шешіміне өзгерістер мен толықтырулар енгізу туралы" Қызылорда облыстық мәслихатының 2009 жылғы 2 қазандағы </w:t>
      </w:r>
      <w:r>
        <w:rPr>
          <w:rFonts w:ascii="Times New Roman"/>
          <w:b w:val="false"/>
          <w:i w:val="false"/>
          <w:color w:val="000000"/>
          <w:sz w:val="28"/>
        </w:rPr>
        <w:t>N 181</w:t>
      </w:r>
      <w:r>
        <w:rPr>
          <w:rFonts w:ascii="Times New Roman"/>
          <w:b w:val="false"/>
          <w:i w:val="false"/>
          <w:color w:val="000000"/>
          <w:sz w:val="28"/>
        </w:rPr>
        <w:t xml:space="preserve"> шешімімен (нормативтік құқықтық кесімдердің мемлекеттік тіркеу Тізілімінде 4235 нөмірімен тіркелген, "Сыр бойы" газетінің 2009 жылғы 20 қазандағы N 208 санында, "Кызылординские вести" газетінің 2009 жылғы 21 қазандағы 161 санында, жарияланған енгізілген өзгерістермен және толықтырулармен)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1-тармақтың: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тармақшасындағы</w:t>
      </w:r>
      <w:r>
        <w:rPr>
          <w:rFonts w:ascii="Times New Roman"/>
          <w:b w:val="false"/>
          <w:i w:val="false"/>
          <w:color w:val="000000"/>
          <w:sz w:val="28"/>
        </w:rPr>
        <w:t>:</w:t>
      </w:r>
      <w:r>
        <w:br/>
      </w:r>
      <w:r>
        <w:rPr>
          <w:rFonts w:ascii="Times New Roman"/>
          <w:b w:val="false"/>
          <w:i w:val="false"/>
          <w:color w:val="000000"/>
          <w:sz w:val="28"/>
        </w:rPr>
        <w:t>
      "93 224 219" деген сандар "92 999 504" деген сандармен ауыстырылсын;</w:t>
      </w:r>
      <w:r>
        <w:br/>
      </w:r>
      <w:r>
        <w:rPr>
          <w:rFonts w:ascii="Times New Roman"/>
          <w:b w:val="false"/>
          <w:i w:val="false"/>
          <w:color w:val="000000"/>
          <w:sz w:val="28"/>
        </w:rPr>
        <w:t>
      "73 227 288" деген сандар "73 002 573"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тармақшасындағы</w:t>
      </w:r>
      <w:r>
        <w:rPr>
          <w:rFonts w:ascii="Times New Roman"/>
          <w:b w:val="false"/>
          <w:i w:val="false"/>
          <w:color w:val="000000"/>
          <w:sz w:val="28"/>
        </w:rPr>
        <w:t>:</w:t>
      </w:r>
      <w:r>
        <w:br/>
      </w:r>
      <w:r>
        <w:rPr>
          <w:rFonts w:ascii="Times New Roman"/>
          <w:b w:val="false"/>
          <w:i w:val="false"/>
          <w:color w:val="000000"/>
          <w:sz w:val="28"/>
        </w:rPr>
        <w:t>
      "93 999 183" деген сандар "93 774 468"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тармақшасындағы:</w:t>
      </w:r>
      <w:r>
        <w:br/>
      </w:r>
      <w:r>
        <w:rPr>
          <w:rFonts w:ascii="Times New Roman"/>
          <w:b w:val="false"/>
          <w:i w:val="false"/>
          <w:color w:val="000000"/>
          <w:sz w:val="28"/>
        </w:rPr>
        <w:t>
      "144 066" деген сандар "136 863"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тармақшасындағы:</w:t>
      </w:r>
      <w:r>
        <w:br/>
      </w:r>
      <w:r>
        <w:rPr>
          <w:rFonts w:ascii="Times New Roman"/>
          <w:b w:val="false"/>
          <w:i w:val="false"/>
          <w:color w:val="000000"/>
          <w:sz w:val="28"/>
        </w:rPr>
        <w:t>
      "118 808" деген сандар "115 826"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 тармақшасындағы:</w:t>
      </w:r>
      <w:r>
        <w:br/>
      </w:r>
      <w:r>
        <w:rPr>
          <w:rFonts w:ascii="Times New Roman"/>
          <w:b w:val="false"/>
          <w:i w:val="false"/>
          <w:color w:val="000000"/>
          <w:sz w:val="28"/>
        </w:rPr>
        <w:t>
      "167 349" деген сандар "53 609"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жылғы 1 қаңтардан бастап қолданысқа енгізіледі және ресми жариялауға жатады. </w:t>
      </w:r>
    </w:p>
    <w:bookmarkEnd w:id="0"/>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xml:space="preserve">      мәслихатының </w:t>
      </w:r>
      <w:r>
        <w:rPr>
          <w:rFonts w:ascii="Times New Roman"/>
          <w:b w:val="false"/>
          <w:i/>
          <w:color w:val="000000"/>
          <w:sz w:val="28"/>
        </w:rPr>
        <w:t>кезектен тыс</w:t>
      </w:r>
      <w:r>
        <w:br/>
      </w:r>
      <w:r>
        <w:rPr>
          <w:rFonts w:ascii="Times New Roman"/>
          <w:b w:val="false"/>
          <w:i w:val="false"/>
          <w:color w:val="000000"/>
          <w:sz w:val="28"/>
        </w:rPr>
        <w:t>
</w:t>
      </w:r>
      <w:r>
        <w:rPr>
          <w:rFonts w:ascii="Times New Roman"/>
          <w:b w:val="false"/>
          <w:i/>
          <w:color w:val="000000"/>
          <w:sz w:val="28"/>
        </w:rPr>
        <w:t>      ХХІ сессиясының төрағасы                Н. Құдайбергенов</w:t>
      </w:r>
    </w:p>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Н. Құдайбергенов</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2009 жылғы 11 қарашадағы</w:t>
      </w:r>
      <w:r>
        <w:br/>
      </w:r>
      <w:r>
        <w:rPr>
          <w:rFonts w:ascii="Times New Roman"/>
          <w:b w:val="false"/>
          <w:i w:val="false"/>
          <w:color w:val="000000"/>
          <w:sz w:val="28"/>
        </w:rPr>
        <w:t>
кезектен тыс ХХІ сессиясының</w:t>
      </w:r>
      <w:r>
        <w:br/>
      </w:r>
      <w:r>
        <w:rPr>
          <w:rFonts w:ascii="Times New Roman"/>
          <w:b w:val="false"/>
          <w:i w:val="false"/>
          <w:color w:val="000000"/>
          <w:sz w:val="28"/>
        </w:rPr>
        <w:t>
N 190 шешіміне</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2008 жылғы 11 желтоқсандағы</w:t>
      </w:r>
      <w:r>
        <w:br/>
      </w:r>
      <w:r>
        <w:rPr>
          <w:rFonts w:ascii="Times New Roman"/>
          <w:b w:val="false"/>
          <w:i w:val="false"/>
          <w:color w:val="000000"/>
          <w:sz w:val="28"/>
        </w:rPr>
        <w:t>
кезектен тыс ХІ сессиясының</w:t>
      </w:r>
      <w:r>
        <w:br/>
      </w:r>
      <w:r>
        <w:rPr>
          <w:rFonts w:ascii="Times New Roman"/>
          <w:b w:val="false"/>
          <w:i w:val="false"/>
          <w:color w:val="000000"/>
          <w:sz w:val="28"/>
        </w:rPr>
        <w:t>
N 114 шешіміне</w:t>
      </w:r>
      <w:r>
        <w:br/>
      </w:r>
      <w:r>
        <w:rPr>
          <w:rFonts w:ascii="Times New Roman"/>
          <w:b w:val="false"/>
          <w:i w:val="false"/>
          <w:color w:val="000000"/>
          <w:sz w:val="28"/>
        </w:rPr>
        <w:t>
1-қосымша</w:t>
      </w:r>
    </w:p>
    <w:bookmarkStart w:name="z12" w:id="1"/>
    <w:p>
      <w:pPr>
        <w:spacing w:after="0"/>
        <w:ind w:left="0"/>
        <w:jc w:val="left"/>
      </w:pPr>
      <w:r>
        <w:rPr>
          <w:rFonts w:ascii="Times New Roman"/>
          <w:b/>
          <w:i w:val="false"/>
          <w:color w:val="000000"/>
        </w:rPr>
        <w:t xml:space="preserve"> 
2009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762"/>
        <w:gridCol w:w="626"/>
        <w:gridCol w:w="53"/>
        <w:gridCol w:w="7996"/>
        <w:gridCol w:w="2037"/>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92999504</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19330208</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1914135</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1914135</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1641988</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1641988</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15774085</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15774085</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663223</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 (мүдделер)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w:t>
            </w:r>
          </w:p>
        </w:tc>
      </w:tr>
      <w:tr>
        <w:trPr>
          <w:trHeight w:val="6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8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270043</w:t>
            </w:r>
          </w:p>
        </w:tc>
      </w:tr>
      <w:tr>
        <w:trPr>
          <w:trHeight w:val="9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270043</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360380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360380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73002573</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323684</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323684</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72678889</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72678889</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93774468</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1119043</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27322</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27322</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549445</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410181</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139264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449058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63593</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52611</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326766</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93218</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93218</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466263</w:t>
            </w:r>
          </w:p>
        </w:tc>
      </w:tr>
      <w:tr>
        <w:trPr>
          <w:trHeight w:val="9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409048</w:t>
            </w:r>
          </w:p>
        </w:tc>
      </w:tr>
      <w:tr>
        <w:trPr>
          <w:trHeight w:val="9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авариялармен дүлей зілзалалардың алдын алуды және жоюды ұйымдастыру басқармасының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27457</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353574</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57215</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57215</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2522202</w:t>
            </w:r>
          </w:p>
        </w:tc>
      </w:tr>
      <w:tr>
        <w:trPr>
          <w:trHeight w:val="5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2522202</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2416243</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103959</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жұмыс істеуін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19917039</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826083</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спорт бойынша қосымша білім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684310</w:t>
            </w:r>
          </w:p>
        </w:tc>
      </w:tr>
      <w:tr>
        <w:trPr>
          <w:trHeight w:val="5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141773</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6206237</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бағдарламалары бойынша жалпы білім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881090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738386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63712</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71732</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501046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1544710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338399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115826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136863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638513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544532</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272905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207222</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43699</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12568115</w:t>
            </w:r>
          </w:p>
        </w:tc>
      </w:tr>
      <w:tr>
        <w:trPr>
          <w:trHeight w:val="8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2943917</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9624198</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19458067</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17041629</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80789</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596170</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6561274</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91366</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57345</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3575342</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3853383</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600661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28435</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683393</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15887</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118797</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32007</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92382</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69913</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мекендерге жұмыс үшін жұмысқа жіберілген медицина және фармацевтикалық қызметкерлерді әлеуметтік қолдау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122493</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246072</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37167</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2416438</w:t>
            </w:r>
          </w:p>
        </w:tc>
      </w:tr>
      <w:tr>
        <w:trPr>
          <w:trHeight w:val="1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2416438</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4787236</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1426323</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64158</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527884</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84548</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361641</w:t>
            </w:r>
          </w:p>
        </w:tc>
      </w:tr>
      <w:tr>
        <w:trPr>
          <w:trHeight w:val="9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w:t>
            </w:r>
          </w:p>
        </w:tc>
      </w:tr>
      <w:tr>
        <w:trPr>
          <w:trHeight w:val="10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практикасы бағдарламасын кеңейтуге ағымдағы нысаналы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328688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56427</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217409</w:t>
            </w:r>
          </w:p>
        </w:tc>
      </w:tr>
      <w:tr>
        <w:trPr>
          <w:trHeight w:val="5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217409</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3143504</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3143504</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11086545</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2055906</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620261</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бюджеттерге инженерлік коммуникациялық инфрақұрылымды дамытуға, жайластыруға және (немесе) сатып алуға берілетін нысаналы даму трансферттері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1329645</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9030639</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44373</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4802194</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 мекендерді көркейтуге берілетін ағымдағы нысаналы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901063</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1507954</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194021</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1581034</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3026989</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760350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33566</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132034</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61549</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112465</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307696</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843519</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843519</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762728</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107106</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66608</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25674</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560528</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181578</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181578</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63846</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369736</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61293</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230462</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64478</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27834</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19684</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тiлдерiн және Қазақстан халықтарының басқа да тiлдерiн дамыту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2364911</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2357511</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2225725</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131786</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3239930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1780197</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46376</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қолдау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114882</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195984</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96813</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150340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61944</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20113</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1018244</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53609</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1010968</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40422</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нысандарының су қорғау аймақтары мен белдеулерін белгілеу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33316</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79067</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320809</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511616</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96168</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24066</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72102</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122391</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35758</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44709</w:t>
            </w:r>
          </w:p>
        </w:tc>
      </w:tr>
      <w:tr>
        <w:trPr>
          <w:trHeight w:val="1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41924</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21834</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8363160</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8363160</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459975</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559068</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19375</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3538828</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2316728</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683672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18859</w:t>
            </w:r>
          </w:p>
        </w:tc>
      </w:tr>
      <w:tr>
        <w:trPr>
          <w:trHeight w:val="2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689838</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632038</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39332</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38386</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592706</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592706</w:t>
            </w:r>
          </w:p>
        </w:tc>
      </w:tr>
      <w:tr>
        <w:trPr>
          <w:trHeight w:val="1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w:t>
            </w:r>
          </w:p>
        </w:tc>
      </w:tr>
      <w:tr>
        <w:trPr>
          <w:trHeight w:val="1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16650379</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16650379</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15839803</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68927</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741649</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400774</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728200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Ұлттық басқарушы холдингі" Акционерлік Қоғамы (бұдан әрі - "ҚазАгро" ҰБХ" АҚ-ның) еншілес ұйымдарына кредит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678200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327426</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327426</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1632160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1632160</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1632160</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-2807898</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2807898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565000</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565000</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327426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327426</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327426</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2570324</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2570324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