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f4da" w14:textId="c89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Қызылорда облысының су пайдаланушылары арасында су пайдалану лимиттерін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2009 жылғы 17 сәуірдегі N 372 қаулысы. Қызылорда облыстық Әділет департаментінде 2009 жылғы 24 сәуірде N 4228 тіркелді.  Күші жойылды - Қызылорда облыстық әкімдігінің 2010 жылғы 02 сәуірдегі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Қызылорда облыстық әкімдігінің 2010.04.02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Су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2009 жылға арналған Қызылорда облысының су пайдаланушылары арасында су пайдалану лимиттері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облысының әкімі                       Б. Қуандықов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сәуірдегі N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 жаңа редакцияда - Қызылорда облысы  әкімдігінің 2009.06.22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Қызылорда облысының су пайдаланушылары арасында су пайдалану лимиттерін бөлу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1548"/>
        <w:gridCol w:w="1114"/>
        <w:gridCol w:w="1104"/>
        <w:gridCol w:w="1241"/>
        <w:gridCol w:w="1282"/>
        <w:gridCol w:w="1104"/>
        <w:gridCol w:w="1264"/>
        <w:gridCol w:w="1415"/>
      </w:tblGrid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пайдаланушылар атауы 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Айлар 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38,27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128,72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183,06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65,13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10,69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59,99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200,98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75,82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109,05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57,53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70,15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129,17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51,47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42,51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70,82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7,77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270,19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199,94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185,41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681,39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41,46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199,94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185,41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706,39 </w:t>
            </w:r>
          </w:p>
        </w:tc>
      </w:tr>
      <w:tr>
        <w:trPr>
          <w:trHeight w:val="6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"Жалағашсушаруашылығы"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260,16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95,27 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224,99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260,16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801,6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116,48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148,98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153,43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123,11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154,87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158,99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"Қазалысушаруашылығы" еншілес коммуналдық  мемлекеттік кәсіпорны           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155,19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155,19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66,61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554,98 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"Ауданаралық каналдар жүйесі"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Магистралды каналдар бойынша су шығыны (фильтрация, булану)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52,91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292,34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852,77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1041,77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1085,05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400,88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202,71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38,79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Магистралды каналдар бойынша су шығыны (фильтрация, булану)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52,91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296,65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942,48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1189,16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1210,75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507,88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су лимиттерінің өлшем бірліктері миллион текшеметрмен берілген. </w:t>
      </w:r>
      <w:r>
        <w:rPr>
          <w:rFonts w:ascii="Times New Roman"/>
          <w:b/>
          <w:i w:val="false"/>
          <w:color w:val="00008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