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86ce" w14:textId="6f68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"Қоршаған ортаға эмиссия үшін төлемақының ставкаларын бекіту туралы" Қызылорда облыстық мәслихатының 2008 жылғы 26 желтоқсандағы N 121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2009 жылғы 27 наурыздағы № 145 шешімі. Қызылорда облыстық Әділет департаментінде 2009 жылы 16 сәуірде № 4224 болып тіркелді. Күші жойылды - Қызылорда облыстық мәслихатының 2017 жылғы 15 наурыздағы № 108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облыстық мәслихатының 15.03.2017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2007 жылғы 9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Экологиялық кодексіне,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"Қоршаған ортаға эмиссия үшін төлемақының ставкаларын бекіту туралы" Қызылорда облыстық мәслихатының 2008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4217 нөмірімен тіркелген, облыстық "Сыр бойы" газетінің 2009 жылғы 13 қаңтардағы N 8 және "Кызылординские вести" газетінің 2009 жылғы 20 қаңтардағы N 9 сандарында жарияланған)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"басқару" сөзінен кейін "және өзін өзі басқару"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қосымшасындағы: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 мынадай реттік саны 4-8-жолдармен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413"/>
        <w:gridCol w:w="907"/>
        <w:gridCol w:w="8355"/>
        <w:gridCol w:w="401"/>
      </w:tblGrid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 диоксиды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диоксиды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Күкіртті сутегі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Меркаптан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199320 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 мынадай мазмұндағы 1.3.7.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4295"/>
        <w:gridCol w:w="1668"/>
        <w:gridCol w:w="3421"/>
        <w:gridCol w:w="348"/>
        <w:gridCol w:w="1505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элементарлық күкірт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Қызылорда облыстық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Баймұханов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Құдайбергенов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