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8a5e" w14:textId="f598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тоғандарының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2009 жылғы 29 қаңтардағы N 286 қаулысы. Қызылорда облыстық Әділет департаментінде 2009 жылғы 04 қаурызда N 4220 тіркелді. Күші жойылды - Қызылорда облысы әкімдігінің 2013 жылғы 18 сәуірдегі N 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әкімдігінің 18.04.2013 N 92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"Жануарлар дүниесін қорғау, өсімін молайту және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2004 жылғы 9 шілдедегі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Осы қаулы алғаш ресми жарияланған күннен бастап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ызылорда облысыны</w:t>
      </w:r>
      <w:r>
        <w:rPr>
          <w:rFonts w:ascii="Times New Roman"/>
          <w:b w:val="false"/>
          <w:i/>
          <w:color w:val="000000"/>
          <w:sz w:val="28"/>
        </w:rPr>
        <w:t>ң 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 Б.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уанды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қаңтардағы N 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маңызы бар балық шаруашылығы су тоғандарының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633"/>
        <w:gridCol w:w="39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тоғандарының атауы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 (гектар)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Қамбаш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Жарықкөл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Шөмішкөл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Алаша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Жалаңашкөл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Суықкөл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Тұщы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Ақшатау-Сорғақ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Қаязды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Қашқансу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Қуандария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Жайлаукөл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Мариям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Томайкөл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Қотанкөл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Өтебас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Досымкөл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Тасқын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Кенжалы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Құдық-Әлтай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Қоңыраулы-Көлдей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Әбдраш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Домалақ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Бұхабай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Төлеген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Қаракөл-ІІ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Шүленкөл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Бәйбіше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Кіндіккөл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Бегім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Қаншиелі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Серкеш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Балтажарған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Бесмола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Шағала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Құртшеңгел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Құмшөңкөл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Жетіарал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Құмбөгет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Қорғанша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Қазымбет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Байсары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Құндызды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Қаңлыкөл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Қоғалыкөл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Сейдеке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Мақпалкөл-Қожанқожа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Қалғандария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Көктіңкөл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Тораңғылды-Сатыпалды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Жирентай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Кіндіккөл-Базарқұл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Астаукөл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Көнекбай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Үшкөң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Пәттек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Қарамола (Балжансай)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Сорқұдық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Балапанды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Ақтүйе-Ауызкөл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Иіркөл-2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(Құмкөл)-3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  қаласы және Телікөл көлдер жүйесі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Қалғандария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Қалғандария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Қалғандария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Заманбек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Дүтбай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Марғали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Ермекбай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Сасықкөл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Алабие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Жанаткөл-ортақкөл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Аймырза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Мауякөл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Жөкебай-Төрежал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Домалақ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Арғынызасы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Құмшұқырой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Қараой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Ошақты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Таушұқырой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Сарықұл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Қалғандария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Нәнсай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Ханқожа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Барша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Қарақуыс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Итатқан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Сәменкөл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Астаукөл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Томарөткел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Үшшұқырой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Қамыстықақ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Көктікөл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Тарша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  ауданы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Қандыарал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Нарсоққан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Жащыкөл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Өзгент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Қойлық-Ата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Имаш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Кіржуған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Жыңғылдысай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Баспақкөл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Тынысбек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Қалғандария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Ұтырлы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Айдархан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Жаманбала-Қамбаркөл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Қараөзек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киллометр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Жаңадария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киллометр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Майлыөзек-Қуаңдария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киллометр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