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fb41" w14:textId="516f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облыстық бюджет туралы" Қызылорда облыстық мәслихатының 2008 жылғы 11 желтоқсандағы кезектен тыс ХІ сессиясының N 114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2009 жылғы 29 қаңтардағы N 134 шешімі. Қызылорда облысының Әділет департаментінде 2009 жылғы 09 ақпанда N 4219 тіркелді. Қолданылу мерзімінің аяқталуына байланысты күші жойылды - (Қызылорда облыстық мәслихатының 2010 жылғы 01 сәуірдегі N 1-214м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 Қолданылу мерзімінің аяқталуына байланысты күші жойылды - (Қызылорда облыстық мәслихатының 2010.04.01 N 1-214м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кодексіне,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басқару туралы" Қазақстан Республикасының 2001 жылғы 23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облыстық бюджет туралы" Қызылорда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2008 жылғы 11 желтоқсандағы кезектен тыс ХІ сессиясының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114 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кесімдердің мемлекеттік тіркеу Тізілімінде 4213 нөмірімен тіркелген, облыстық "Сыр бойы" газетінің 2009 жылғы 6 қаңтардағы 2-3 сандарында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жарияланған) мынадай өзгерістер мен толықтырулар енгізілсін.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"47 370 166" деген сандар "76 421 091"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"89 449" деген сандар "449 786"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"42 211 792" деген сандар "70 902 380"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"46 043 006" деген сандар "76 755 436"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таза бюджеттік кредит беру жолындағы "250 000" деген сандар "488 070"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жолындағы "250 000" деген сандар "815 000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жолындағы "0" деген сан "326 930"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"1 077 160" деген сандар "1 073 160"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"0" деген сан "-1 895 575"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"0" деген сан "1 895 575"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6) - 8)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мектеп алды даярлықпен балаларды қамтуды көбейту мақсатында мемлекеттік білім беру мекемелерінен басқа мектепке дейінгі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ұйымдарында мемлекеттік білім тапсырысын орналастыруға - 68 118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"Аудандық (облыстық маңызы бар қалалар) бюджеттеріне аудандық маңызы бар автомобиль жолдарын (қала көшелерін) күрделі және орташа жөндеуден өткізуге - 368 587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Қызылорда қаласы бюджетіне су құбыры және кәріз жүйелеріне күрделі жөндеу жүргізуге – 30 728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4-1-тармағымен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"4-1. 2009 жылға арналған облыстық бюджетте аудандар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Қызылорда қаласы бюджеттеріне республикалық бюджет қаржысы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ағымдағы нысаналы трансферттері қаралғаны ескерілсін: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жаңадан іске қосылатын білім беру объектілерін ұстауға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500 904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бастауыш, негізгі орта және жалпы орта білім беретін мемлекеттік мекемелерде лингафондық және мультимедиялық кабинеттер құруға - 144 066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білім беру жүйесінде жаңа технологияларды енгізуге - 336 940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негізгі орта және жалпы орта білім беретін мемлекеттік мекемелерде физика, химия, биология кабинеттерін оқу құралдарымен жабдықтауға - 118 808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аудандық маңызы бар автомобиль жолдарын күрделі жөндеуге - 490 900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ең төменгі күнкөрістің мөлшері өскеніне байланысты мемлекеттік атаулы әлеуметтік көмек көрсетуге және 18 жасқа дейінгі балаларға ай сайынғы мемлекеттік жәрдемақы төлеуге - 357 342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ауылдық елді мекендердің әлеуметтік саласының мамандарын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әлеуметтік қолдау шараларын іске асыруға - 122 883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медициналық-әлеуметтік мекемелерде тамақтану нормаларын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ұлғайтуға - 2 968 мың теңге".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7-тармағының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тармақшасындағы "297 275" деген сандар "360 599"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тармақшасындағы "114 000" деген сандар "121 400"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5) тармақшасымен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ауыз сумен жабдықтау жүйелерін дамытуға - 75859 мың теңге.".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7-1-тармағымен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"7-1. 2009 жылға арналған облыстық бюджетте аудандар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Қызылорда қаласы бюджеттеріне республикалық бюджет қаржысы есебінен нысаналы даму трансферттері қаралғаны ескерілсін: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тұрғын үй салуға және сатып алуға кредит беруге - 565 000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коммуналдық тұрғын үй қорының тұрғын үйін салуға -594 000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инженерлік коммуникациялық инфрақұрылымды дамытуға және жайластыруға - 1 318 000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сумен жабдықтау жүйесін дамытуға - 5 058 848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көлік инфрақұрылымын дамытуға - 683 561 мың теңге.".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14-тармағымен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"Қызылордакоммунэнерго" мемлекеттік коммуналдық кәсіпорнының жарғылық қорын қалыптастыруға 100 000 мың теңге көзделсін;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2009 жылғы 1 қаңтардан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>Қызылорда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</w:t>
      </w:r>
      <w:r>
        <w:rPr>
          <w:rFonts w:ascii="Times New Roman"/>
          <w:b w:val="false"/>
          <w:i/>
          <w:color w:val="000000"/>
          <w:sz w:val="28"/>
        </w:rPr>
        <w:t>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ХІІІ сессиясының төрағасы             І. Баймұханов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Қызылорда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                  Н. Құдайбергенгов 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Қызылорда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29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кезектен тыс ХІІІ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134 шешіміне 1-қосымша  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Қызылорда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кезектен тыс ХІ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114 шешіміне 1-қосымша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облыстық бюджет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93"/>
        <w:gridCol w:w="653"/>
        <w:gridCol w:w="8153"/>
        <w:gridCol w:w="26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 теңге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Сыныбы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Iшкi сыныбы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76421091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5065425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2083998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2083998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1472125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1472125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1509302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           пайдаланғаны үшiн түсетiн түсiмдер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1509302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449786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түсімдер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25116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бөлігіндегі түсімдер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     беруден түсетін кірістер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 банк шоттарында        орналастырғаны үшін сыйақылар (мүдделер)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(мүдделер)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14356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     (жұмыстарды, қызметтерді) өткізуінен    түсетін түсімдер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     (жұмыстарды, қызметтерді) өткізуінен    түсетін түсімдер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   мемлекеттік сатып алуды өткізуден түсетін ақша түсімдері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           сметасынан) ұсталатын және              қаржыландырылатын мемлекеттік мекемелер салатын айыппұлдар, өсімпұлдар,         санкциялар, өндіріп алулар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70090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 мемлекеттік      бюджеттен қаржыландырылатын, сондай-ақ  Қазақстан Республикасы Ұлттық Банкінің бюджетінен (шығыстар сметасынан)        ұсталатын және қаржыландырылатын        мемлекеттік мекемелер салатын           айыппұлдар, өсімпұлдар, санкциялар,     өндіріп алулар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70090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349680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349680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       түсімдер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      мемлекеттік мүлікті сату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70902380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 тұрған мемлекеттiк басқару органдарынан алынатын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240699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бюджеттерден        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240699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70661681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түсетiн        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70661681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бағдарлама әкімшісі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2.Шығындар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76755436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786670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аппараты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545816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қызметін қамтамасыз 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406552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139264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122271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басқармасының қызметін қамтамасыз 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63572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беруді ұйымдастыру және біржолғы талондарды өткізуден түсетін сомаларды толық жиналуын қамтамасыз 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52611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93283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басқармасының  қызметін қамтамасыз 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93283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249609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  азаматтық қорғаныс, авариялармен табиғи апаттардың алдын алуды және жоюды ұйымдастыру басқармасы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192394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7153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қорғанысты дайындау және облыстық ауқымдағы аумақтық қорғаныс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4449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дайындығы,  азаматтық қорғаныс, авариялармен табиғи апаттардың алдын алуды және жоюды ұйымдастыру басқармасының қызметін қамтамасыз 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25589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жұмылдыру дайындығы және жұмылдыру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13262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төтенше жағдайлардың алдын алу және оларды жою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141941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57215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 мен төтенше жағдайлардың объектілерін дамыту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57215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2407537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2407537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органының қызметін қамтамасыз 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2111391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тәртiптi қорғау және қоғамдық қауiпсiздiктi қамтамасыз 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103518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ағымдағы нысаналы трансферттер есебiнен автомобиль жолдарының жұмыс істеуін қамтамасыз 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190628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15322039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дене шынықтыру және спорт басқармасы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785104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  спорт бойынша қосымша білім беру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643331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бiлiм беру ұйымдарында спорттағы дарынды балаларға жалпы бiлiм беру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141773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4328903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басқармасының қызметін қамтамасыз 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61350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оқыту бағдарламалары бойынша жалпы білім беру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873148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мекемелерінде білім беру жүйесін ақпараттандыру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56678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 үшін оқулықтар мен оқу-әдiстемелiк кешендерді сатып алу және жеткізу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34789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237955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 мектеп олимпиадаларын, мектептен тыс іс-шараларды және конкурстар өткізу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19438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99811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жеткіншектердің психикалық денсаулығын зерттеу және халыққа психологиялық-медициналық-педагогикалық консультациялық көмек көрсету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63599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жеткіншектердің оңалту және әлеуметтік бейімдеу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71663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іске қосылатын білім беру объектілерін ұстауға аудандар (облыстық маңызы бар қалалар) бюджеттеріне берілетін ағымдағы нысаналы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500904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мемлекеттік білім беру мекемелеріне жұмыстағы жоғары көрсеткіштері үшін гранттарды табыс 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 білім беру ұйымдарында мамандар даярлау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1511777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білім беру саласында мемлекеттік жүйенің жаңа технологияларын енгізуге берілетін ағымдағы нысаналы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336940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118808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144066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194071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240703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кәсіби, орта білімнен кейінгі білім беру мекемелерінде мамандар даярлау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183368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Кадрларының біліктілігін арттыру және оларды қайта даярлау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57335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43699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43699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9923630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қайта жаңартуға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360599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және реконструкциялау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9563031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17336856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16860538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басқармасының қызметін қамтамасыз 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89343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көмек және денсаулық сақтау ұйымдары мамандарының жолдамасы бойынша стационарлық медициналық көмек көрсету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6928725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денсаулық сақтау ұйымдары үшiн қан, оның құрамдас бөліктері мен препараттарын өндiру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205773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57345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насихаттау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73240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ЖҚТБ індетінің алдын алу және қарсы күрес жөніндегі іс-шараларды іске асыру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Әлеуметтік-елеулі және айналадағылар үшін қауіп төндіретін аурулармен ауыратын адамдарға медициналық көмек көрсету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3333079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3975380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637524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23211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Патологоанатомиялық союды жүргізу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28435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жекелеген санаттарын амбулаториялық деңгейде дәрілік заттармен және мамандандырылған балалар және емдік тамақ өнімдерімен қамтамасыз 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670708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елді мекеннің шегінен тыс емделуге тегін және жеңілдетілген жол жүрумен қамтамасыз 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35155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қадағалау жүргізу үшін тест-жүйелерін сатып алу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орталықтарының қызметін қамтамасыз 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15887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ауруларына қарсы препараттарымен қамтамасыз 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118797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 қарсы препараттарымен қамтамасыз 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32007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 препараттарымен қамтамасыз 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92382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жетімсіз ауруларды дәрі-дәрмек құралдарымен, диализаторлармен, шығыс материалдары-мен және бүйрегі алмастырылған ауруларды дәрі-дәрмек құралдарымен қамтамасыз 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69913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Гемофилиямен ауыратын ересек адамдарды емдеу кезінде қанның ұюы факторлармен қамтамасыз 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135178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 алдын алу жүргізу үшін вакциналарды және басқа иммундық-биологиялық препараттарды орталықтандырылған сатып алу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246076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iске қосылатын денсаулық сақтау объектiлерiн ұстау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37167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44466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476318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салу және реконструкциялау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476318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4477585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басқармасы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1130512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мен әлеуметтік бағдарламаларды үйлестіру басқармасының қызметін қамтамасыз 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64176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қамтамасыз 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639024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әлеуметтік қолдау көрсету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66993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ең төменгі күнкөрістің мөлшері өскеніне байланысты мемлекеттік атаулы әлеуметтік көмегін және  18 жасқа дейінгі балаларға айсайынғы мемлекеттік жәрдемақыға берілетін ағымдағы нысаналы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357342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медициналық-әлеуметтік мекемелерде тамақтану нормаларын ұлғайтуға берілетін ағымдағы нысаналы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203703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 балаларды, ата-анасының қамқорлығынсыз қалған балаларды әлеуметтік қамсыздандыру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203703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3143370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салу және реконструкциялау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3143370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7358277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1318000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 мен елді мекендерді абаттандыруды дамытуға аудандар (облыстық маңызы бар қалалар) бюджеттеріне нысаналы даму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басқармасы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5346277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және коммуналдық шаруашылық басқармасының қызметін қамтамасыз 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44238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5134707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167332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2549747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мәдениет басқармасы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503906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басқармасының қызметін қамтамасыз 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30758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132034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тарихи-мәдени мұралардың сақталуын және оған қол жетімді болуын қамтамасыз 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106693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театр және музыка өнерін қолдау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143381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кітапханалардың жұмыс істеуін қамтамасыз 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91040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711564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711564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694150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 қызметін қамтамасыз 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105556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деңгейінде спорт жарыстарын өткізу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25254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560528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қызметті реттеу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181517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объектілерін дамыту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181517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мұрағат және құжаттама бөлімі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67276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құжаттама бөлімінің қызметін қамтамасыз 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сақталуын қамтамасыз 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58588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басқармасы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357744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басқармасының қызметін қамтамасыз 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61294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мемлекеттік ақпарат саясатын жүргізу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218469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іске асыру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13503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64478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тілдерді дамыту басқармасы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24876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басқармасының қызметін қамтамасыз 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19684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халықтарының басқа да тiлдерiн дамыту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объектілерін дамыту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3134302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дамытуға аудандар (облыстық маңызы бар қалалар) бюджеттеріне нысаналы даму трансферттері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басқармасы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3126902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3012902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дамытуға аудандар (облыстық маңызы бар қалалар) бюджеттеріне нысаналы даму трансферттері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3207660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басқармасы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2202365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басқармасының қызметін қамтамасыз 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44673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 шаруашылығын дамытуды қолдау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140463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шаруашылығының ақпараттық-маркетингтік жүйесін дамыту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10599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195984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 дамытуды қолдау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109936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Өндірілетін ауыл шаруашылығы дақылдарының шығымдылығы мен сапасын арттыруды қолдау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423421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тауарларын өндірушілерге су жеткізу жөніндегі қызметтердің құнын субсидиялау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61944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 өнімдерінің өнімділігін және сапасын арттыру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12364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Жеміс-жидек дақылдарының және жүзімнің көп жылдық көшеттерін отырғызу және өсіруді қамтамасыз 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25098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 егіс және егін жинау жұмыстарын жүргізу үшін қажетті жанар-жағар май және басқа да тауар-материалдық құндылықтарының құнын арзандатуға берілетін ағымдағы нысаналы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1055000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122883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басқармасы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909127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табиғатты пайдалануды реттеу басқармасының қызметін қамтамасыз 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37350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нысандарының су қорғау аймақтары мен белдеулерін белгілеу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33316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меншіктегі су шаруашылығы құрылыстарының жұмыс істеуін қамтамасыз 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79067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сақтау, қорғау, молайту және орман өсiру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288490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жөнінде іс-шаралар өткізу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470166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жер қатынастары басқармасы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96168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басқармасының қызметін қамтамасыз 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24066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қатынастарын реттеу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72102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132693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сәулет-құрылыс бақылауы басқармасы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35778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 бақылауы басқармасының қызметін қамтамасыз 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35778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43194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басқармасының қызметін қамтамасыз 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43194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 және қала құрылысы басқармасы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53721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басқармасының қызметін қамтамасыз 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21834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31887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2936574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2936574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басқармасының қызметін қамтамасыз 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31104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59975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558788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маңызы бар ауданаралық (қалааралық) қатынастар бойынша жолаушылар тасымалын ұйымдастыру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19375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дамытуға аудандар (облыстық маңызы бар қалалар) бюджеттеріне берілетін нысаналы даму трансферттері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729257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қалалар) бюджеттеріне аудандық маңызы бар автомобиль жолдарын (қала көшелерін) күрделі және орташа жөндеуден өткізуге берілетін ағымдағы нысаналы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859487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және концессиялық жобалардың техникалық-экономикалық негіздемелерін әзірлеу және оларға сараптама жасау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677838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260079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39337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басқармасының қызметін қамтамасыз 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38391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Индустриялық-инновациялық даму стратегиясын іске асыру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203127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жергілікті атқарушы органының резервi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203127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17615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оған сараптама жүргізу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17615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14356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борышына қызмет көрсету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14356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16581452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15839803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функцияларын мемлекеттік басқарудың төмен тұрған  деңгейлерінен жоғарғы деңгейлерге беруге байланысты жоғары тұрған бюджеттерге берілетін ағымдағы нысаналы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741649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 беру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488070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инвестициялық саясатты іске асыру үшін "Даму" кәсіпкерлікті дамыту қоры" АҚ несиелеу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және сатып алуға аудандар (облыстық маңызы бар қалалар) бюджеттеріне кредит беру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326930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жергілікті  атқарушы органдарына облыстық бюджеттен берілген бюджеттік кредиттерді өтеу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326930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 активтерімен жасалатын операциялар бойынша сальдо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1073160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1073160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1073160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(профициті)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-1895575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(профицитті пайдалану)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1895575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Облыстың, республикалық маңызы бар қаланың, астананың жергілікті атқарушы органы алатын қарыздар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326930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борышын өтеу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326930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пайдаланылатын қалдықтары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1657505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2570324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 соңындағы бюджет қаражатының қалдықтары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912819 </w:t>
            </w:r>
          </w:p>
        </w:tc>
      </w:tr>
    </w:tbl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Қызылорда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ХІІІ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134 шешіміне 2-қосымша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Қызылорда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кезектен тыс ХІ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114 шешіміне 3-қосымша  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облыстық бюджеттің бюджеттік даму бағдарламасының және заңды тұлғалардың жарғылық капиталын қалыптастыру немесе ұлғайту тізбесі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721"/>
        <w:gridCol w:w="759"/>
        <w:gridCol w:w="10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Шығындар 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 мен төтенше жағдайлардың объектілерін дамыту 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қайта жаңартуға аудандар (облыстық маңызы бар қалалар) бюджеттеріне берілетін нысаналы даму трансферттер 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және реконструкциялау 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салу және реконструкциялау 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салу және реконструкциялау 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және сатып алуға аудандар (облыстық маңызы бар қалалар) бюджеттеріне кредит беру 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(облыстық маңызы бар қалалар) бюджеттеріне берілетін нысаналы даму трансферттер 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 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 мен елді мекендерді абаттандыруды дамытуға аудандар (облыстық маңызы бар қалалар) бюджеттеріне нысаналы даму трансферттер 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басқармасы 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берілетін нысаналы даму трансферттер 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объектілерін дамыту 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объектілерін дамыту 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басқармасы 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дамытуға аудандар (облыстық маңызы бар қалалар) бюджеттеріне нысаналы даму трансферттері 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дамытуға аудандар (облыстық маңызы бар қалалар) бюджеттеріне нысаналы даму трансферттері 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дамытуға аудандар (облыстық маңызы бар қалалар) бюджеттеріне берілетін нысаналы даму трансферттері 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