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744b" w14:textId="a4f7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қалалық бюджет туралы" қалалық мәслихаттың 2008 жылғы 23 желтоқсандағы XV сессиясының N 80/15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2009 жылғы 23 қарашадағы N 138/22 шешімі. Қарағанды облысы Балқаш қаласының Әділет басқармасында 2009 жылғы 11 желтоқсанда N 8-4-159 тіркелді. Қолданылу мерзімінің өтуіне байланысты күші жойылды (Қарағанды облысы Приозерск қалалық мәслихаты аппаратының 2011 жылғы 27 сәуірдегі N 4-3/72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өтуіне байланысты күші жойылды (Қарағанды облысы Приозерск қалалық мәслихаты аппаратының 2011.04.27 N 4-3/72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2008 жылғы 23 желтоқсандағы XV сессиясының N 80/15 "2009 жылға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Тізімінде тіркелген N 8-4-127, 2009 жылғы 16 қаңтардағы "Приозерский вестник" газетінің N 2 (149) санында жарияланған), оған қалалық мәслихаттың 2009 жылғы 24 сәуірдегі "2009 жылға арналған қалалық бюджет туралы" қалалық мәслихаттың 2008 жылғы 23 желтоқсандағы XV сессиясының N 80/15 шешіміне өзгерістер мен толықтырулар енгізу туралы" N 116/18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Тізімінде тіркелген N 8-4-142, 2009 жылғы 8 мамырдағы "Приозерский вестник" газетінің N 12 (159) санында жарияланған), және қалалық мәслихаттың 2009 жылғы 1 қыркүйектегі "2009 жылға арналған қалалық бюджет туралы" қалалық мәслихаттың 2008 жылғы 23 желтоқсандағы XV сессиясының N 80/15 шешіміне өзгерістер мен толықтырулар енгізу туралы" N 128/20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Тізімінде тіркелген N 8-4-153, 2009 жылғы 18 қыркүйектегі "Приозерский вестник" газетінің N 24 (171) санында жарияланған) өзгерістер мен толықтырулар енгізілген,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"1487501" деген сандар "1493454"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"88790" деген сандар "94640"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"518" деген сандар "511"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"1289" деген сандар "1446"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"1396904" деген сандар "1396857"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"1487537" деген сандар "1493490" деген сандарға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мәслихаттың 2008 жылғы 23 желтоқсандағы XV сессиясының N 80/15 "2009 жылға арналған бюджет туралы" 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Е. Омаров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138/22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80/15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81"/>
        <w:gridCol w:w="603"/>
        <w:gridCol w:w="10328"/>
        <w:gridCol w:w="184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1493454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1396857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87"/>
        <w:gridCol w:w="736"/>
        <w:gridCol w:w="778"/>
        <w:gridCol w:w="9429"/>
        <w:gridCol w:w="18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1493490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238342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198233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160137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көрсетуіне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1060128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564718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555787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542944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134432</w:t>
            </w:r>
          </w:p>
        </w:tc>
      </w:tr>
      <w:tr>
        <w:trPr>
          <w:trHeight w:val="48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134432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347513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7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14597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төңірегінде мәдениет объектілерін күрделі, ағымдағы жөндеу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қаланың)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ауылшаруашылығы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ауылшаруашылығы бөлімі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шынықтыру және спорт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дене шынықтыру және спорт бөлімінің қызметін қамтамасыз ету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несиелеу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