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9eff" w14:textId="2039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 көшесін Достық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Приозерск қалалық әкімдігінің 2009 жылғы 25 тамыздағы N 18/11 қаулысы және Қарағанды облысы Приозерск қалалық мәслихатының 2009 жылғы 30 қыркүйектегі N 129/21 шешімі. Қарағанды облысы Балқаш қаласының Әділет басқармасында 2009 жылғы 28 қазанда N 8-4-155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комиссиясының шешімінің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Ленин көшесі Достық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орындалысын бақылау әкім орынбасары Б.Ә. Казиеваға және қалалық мәслихаттың бюджет және әлеуметтік сала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Бікіров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Ө. Көбенов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