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80b3" w14:textId="3048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қоғамдық жұмыстарды ұйымдастыратын Приозерск қаласы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2009 жылғы 24 ақпандағы N 5/10 қаулысы. Қарағанды облысы Балқаш қаласы Әділет басқармасында 2009 жылғы 16 наурызда N 8-4-136 тіркелді. Күші жойылды - Қарағанды облысы Приозерск қаласы әкімдігінің 2011 жылғы 11 тамызда N 27/2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Приозерск қаласы әкімдігінің 2011.08.11 N 27/2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уақытша жұмыспен қамту және олардың кіріс алуы үшін қоғамдық жұмыстарды ұйымдастырудың тиімділігін арттыру, кедейшілікті болдырмау, жұмыссыздық ауқымы мен деңгейін қысқарту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қоғамдық жұмыстарды ұйымдастыратын Приозерск қаласы кәсіпорындарының, ұйымдарының, мекемелерінің тізбесі 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қаласының жұмыспен қамту және әлеуметтік бағдарламалар бөлімі" мемлекеттік мекемесі (З.А. Медетбекова):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тізбе бойынша қоғамдық жұмыстар жүргізу үшін кәсіпорындар, ұйымдар, мекемелермен қоғамдық жұмысқа қатысушылардың еңбекақы мөлшері, қаржыландыру көздері және жұмыс түрлері мен нақты жұмыс шарттары көрсетілген келісім-шарттарға отыруды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жылы қалалық бюджеттен бөлінген қаражат көлемінде және қоғамдық жұмыстар жүргізілетін ұйымдар тізбесіне сәйкес жұмыссыздарды қоғамдық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жұмысқа жіберілген жұмыссыздардың еңбекақысын төлеуді екінші деңгейдегі банктердегі жұмыссыздардың өз есеп шоттарына аудару арқылы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жұмысқа жіберілген жұмыссыздарға ең төменгі еңбекақы мөлшерінің екі есе көрсеткішінде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"Приозерск қаласының қаржы бөлімі" мемлекеттік мекемесі (Қ.К. Қошқаралиев) бекітілген бюджетке сәйкес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Б.А. Казиеваға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енгізіледі және 2009 жылдың 1 қаңтарынан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Н. Бікіров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5/10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қоғамдық жұмыстарды ұйымдастыратын Приозерск қаласы кәсіпорындарының, ұйымдарының, мекемелерінің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838"/>
        <w:gridCol w:w="1353"/>
        <w:gridCol w:w="2649"/>
        <w:gridCol w:w="2501"/>
        <w:gridCol w:w="1779"/>
      </w:tblGrid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ай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 әкім аппараты"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мұрағатқа тапсырылатын құжаттарды өндеу, құжаттарды көбейту және тарату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 "Коммуналдық тұрғын үйлерді қайта қалыптастыру басқармасы"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көркейту, тазарту, көгалдандыру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"Приозерск қалалық  кітапханасы"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Қарағанды облыстық филиалы N 0805 Приозерск қалалық бөлімшесі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зейнеткерлерге ескертпелер тарату.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салық Департаменті Приозерск қаласы бойынша салық басқармасы"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көлікке және мүлікке салық төлеу түыртектерін және хабарламалар тарату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статистика Департаменті Приозерск қалалық статистика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тіркеу.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мұрағаттар және құжаттама бөлімі Приозерск қаласының мемлекеттік мұрағаты"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 N 1  жалпы білім беретін қазақ орта мектебі"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 N 2 жалпы білім беретін орта мектебі"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қаржы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аумақтық сот шешімдерін  орындаушылар  учаскесі"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бойынша іс-қағаздар хабарламаларын тарату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  мәслихатының аппараты"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ауыл шаруашылығы министрлігі агроөнеркәсіптік кешендегі мемлекеттік инспекция комитеті Приозерск қалалық аумақтық инспекциясы"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мал басы, үй жануарлары, құстар есебінің кітабын жүргізу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Қарағанды облысы ішкі істер департаментінің  4-бөлімі"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қазынашылық комитеті қаржы министрлігі Қарағанды облысы бойынша қазынашылық департаментінің Приозерск қалалық қазынашылық басқармасы"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саласындағы Министрлігі Өртке қарсы қызмет комитеті Қарағанды облысының өртке қарсы қызмет департаменті Приозерск қаласының өртке қарсы қызмет бөлімі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мемлекеттік санитарлық - эпидемиологиялық қадағалау басқармасы" мемлекеттік мекемесінің Приозерск қаласы бойынша бөлімі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  ауыл шаруашылығы 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мал басы, үй жануарлары, құстар есебінің кітабын жүргізу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 жұмыспен қамту және әлеуметтiк бағдарламалар бөлiмi"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жасау, құжаттарды тіркеу.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қалалық соты"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қағаздарын, ескертулерді тарату.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Балқаш қаласы әділет басқармасының N 2 азаматтық хал акт жазба қызметті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база, мұрағаттық құжаттармен жұмыс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 ішкі саясат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 білім беру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Қарағанды облыстық қылмыстық-атқару жүйесі комитеті басқармасының Приозерск қалалық қылмыстық-атқару инспекциясы"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 құжаттармен жұмыс.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 сәулет және қала құрылыс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жер қатынастары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есепке алу, құжаттарды тіркеу т.б.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 мәдениет және  тілдерді дамыту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кәсіпкерлік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 құрылыс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  министрлігінің тіркеу қызметі және құқықтық көмек көрсету комитетінің Қарағанды облысының халыққа қызмет көрсету орталығы" мемлекеттік мекемесінің Приозерск  қаласының филиалы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база, мұрағаттық құжаттармен жұмыс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  экономика және бюджеттік жоспарлау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  бөлімі "Айналайын" бөбекжай–бақшасы" Коммуналдық мемлекеттік қазыналық кәсіпорыны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дене шынықтыру және спорт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ресурстарын басқару жөніндегі Агенттігінің "Жер ресурстарын және жерге орналастыру мемлекеттік ғылыми-өндірістік орталығы" республикалық мемлекеттік кәсіпорының шаруашылық жүргізу құқығындағы Қарағанды еншілес мемлекеттік кәсіпорынының Приозерск жер-кадастрлық филиалы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қаласының 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коммуналдық сұрақтар бойынша қала тұрғындарының хаттарын қабылдау.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жөніндегі Министрлігі мемлекеттік мекемесінің Қарағанды облысы Приозерск қаласының N 47 өрт сөндіру бөлімі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