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3fa5" w14:textId="fae3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2009 жылғы 24 қаңтардағы N 90/16 шешімі. Қарағанды облысы Балқаш қаласы әділет басқармасында 2009 жылғы 12 ақпанда N 8-4-133 тіркелді. Күші жойылды - Қарағанды облысы Приозерск қалалық мәслихатының 2018 жылғы 27 маусымдағы № 21/215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қалалық мәслихатының 27.06.2018 № 21/215 (алғашқы ресми жарияланған күнінен кейiн күнтiзбелiк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10 желтоқсандағы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Тіркелген салық ставкалары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қалалық мәслихаттың тұрақты тексеру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N 90/16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8"/>
        <w:gridCol w:w="4928"/>
        <w:gridCol w:w="4304"/>
      </w:tblGrid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р/к N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үшін ставка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