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f7e1e5" w14:textId="8f7e1e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Шет ауданы аумағында тұратын 1993 жылы туған азаматтарды 2010 жылғы әскерге шақыру учаскесіне тіркеу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Шет ауданы әкімінің 2009 жылғы 21 желтоқсандағы N 01 шешімі. Қарағанды облысы Шет ауданының Әділет басқармасында 2010 жылғы 12 қаңтарда N 8-17-93 тіркелді. Күші жойылды - Қарағанды облысы Шет ауданы әкімінің 2010 жылғы 6 желтоқсандағы N 01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800000"/>
          <w:sz w:val="28"/>
        </w:rPr>
        <w:t xml:space="preserve">      Ескерту. Күші жойылды - Қарағанды облысы Шет ауданы әкімінің 2010.12.06 N 01 </w:t>
      </w:r>
      <w:r>
        <w:rPr>
          <w:rFonts w:ascii="Times New Roman"/>
          <w:b w:val="false"/>
          <w:i w:val="false"/>
          <w:color w:val="000000"/>
          <w:sz w:val="28"/>
        </w:rPr>
        <w:t>шешімімен</w:t>
      </w:r>
      <w:r>
        <w:rPr>
          <w:rFonts w:ascii="Times New Roman"/>
          <w:b w:val="false"/>
          <w:i/>
          <w:color w:val="80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800000"/>
          <w:sz w:val="28"/>
        </w:rPr>
        <w:t>      РҚАО ескертпесі.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      Мәтінде авторлық орфография және пунктуация сақталған.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Қазақстан Республикасының 2005 жылғы 8 шілдедегі "Әскери міндеттілік және әскери қызмет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17 бабын</w:t>
      </w:r>
      <w:r>
        <w:rPr>
          <w:rFonts w:ascii="Times New Roman"/>
          <w:b w:val="false"/>
          <w:i w:val="false"/>
          <w:color w:val="000000"/>
          <w:sz w:val="28"/>
        </w:rPr>
        <w:t xml:space="preserve"> іске асыруда, Қазақстан Республикасының 2001 жылғы 23 қаңтарындағы,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33 бабын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басшылыққа ала отырып, Қазақстан Республикаcы Үкіметінің 2006 жылдың 5 мамырдағы "Қазақстан Республикасында әскери мiндеттiлер мен әскерге шақырылушыларды әскери есепке алуды жүргiзу тәртiбi туралы ереженi бекiту туралы" N 371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Шет ауданының әкімі </w:t>
      </w:r>
      <w:r>
        <w:rPr>
          <w:rFonts w:ascii="Times New Roman"/>
          <w:b/>
          <w:i w:val="false"/>
          <w:color w:val="000000"/>
          <w:sz w:val="28"/>
        </w:rPr>
        <w:t>ШЕШІМ ЕТТІ: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1. Шет ауданының қорғаныс істері жөніндегі біріктірілген бөлімінің бастығы Нұржан Әбдікешев (келісім-бойынша) және барлық кенттер мен ауылдық округтер әкімдері 2010 жылдың қаңтар-наурыз айларында Шет ауданының қорғаныс істері жөніндегі біріктірілген бөлімінің шақыру учаскесінде 1993 жылы туған азаматтарды тіркеуге алуды ұйымдастырсын.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2. Шет ауданының қорғаныс істері жөніндегі біріктірілген бөлімінің шақыру учаскесінде 1993 жылы туған азаматтардың тіркеуден өткізу жөніндегі комиссия құрамы </w:t>
      </w:r>
      <w:r>
        <w:rPr>
          <w:rFonts w:ascii="Times New Roman"/>
          <w:b w:val="false"/>
          <w:i w:val="false"/>
          <w:color w:val="000000"/>
          <w:sz w:val="28"/>
        </w:rPr>
        <w:t>N 1 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3. 1993 жылы туған азаматтарды дәрігерлік тексеруден өткізу үшін, маман дәрігерлер мен медбибілердің құрамы </w:t>
      </w:r>
      <w:r>
        <w:rPr>
          <w:rFonts w:ascii="Times New Roman"/>
          <w:b w:val="false"/>
          <w:i w:val="false"/>
          <w:color w:val="000000"/>
          <w:sz w:val="28"/>
        </w:rPr>
        <w:t>N 2 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4. Шет ауданының кенттер мен ауылдық округтер әкімдеріне азаматтарды тіркеу учаскісіне уақытылы жеткізуді қамтамасыз ету міндеттелсін.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5. Шет ауданының экономика және бюджеттік жоспарлау бөлімі "Әскери міндетті атқару шеңберіндегі іс-шаралар" бюджеттік бағдарламасы бойынша қарастырылған қаржылар есебінен шақырылғандардың дәрігерлік сараптан өтуіне, автокөлікке, медициналық комиссия құрамына және кеңсе тауарларына қаржы бөлу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6. Шет ауданының қорғаныс істері жөніндегі біріктірілген бөлімінің бастығы Нұржан Әбдікешев (келісім - бойынша) азаматтардың әскерге шақыру учаскесiне тiркелуiн ұйымшылдықпен жүргiзудi қамтамасыз ету шараларын алсын. Тiркеу қорытындысы туралы 2009 жылдың 15 сәуіріне Шет ауданының әкіміне хабарлансын.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7. Осы шешімнің орындалуын бақылау Шет ауданы әкімінің орынбасары Ю. Бекқожинге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8. Осы шешім ресми жарияланғаннан кейін он күнтізбелік күннен кейін қолданысқа енеді.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Шет ауданы әкімінің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міндетін атқарушы                          Б. Төлеуқұлов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КЕЛІСІЛДІ: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Шет ауданының қорғаныс істері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жөніндегі біріктірілген бөлімінің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бастығы                                    Н. Әбдікешев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Шет ауданы әкімінің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2009 жылғы </w:t>
      </w:r>
      <w:r>
        <w:rPr>
          <w:rFonts w:ascii="Times New Roman"/>
          <w:b w:val="false"/>
          <w:i w:val="false"/>
          <w:color w:val="000000"/>
          <w:sz w:val="28"/>
        </w:rPr>
        <w:t>21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N 01 </w:t>
      </w:r>
      <w:r>
        <w:rPr>
          <w:rFonts w:ascii="Times New Roman"/>
          <w:b w:val="false"/>
          <w:i w:val="false"/>
          <w:color w:val="000000"/>
          <w:sz w:val="28"/>
        </w:rPr>
        <w:t>шешіміне N 1 қосымша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Комиссия құрамы: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Әбдікешев                         Шет ауданының қорғаныс істері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Нұржан Нәрікбайұлы                жөніндегі біріктірілген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 бөлімінің бастығы,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 комиссия төрағасы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 (келісім - бойынша);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Қасымова                          Шет ауданының ішкі саясат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Фарида Аманқұлқызы                бөлімінің бастығы, комиссия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 төрағасының орынбасары;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>Комиссия мүшелері: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Баданов                           Шет ауданының ішкі істер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Бауыржан Амангелдіұлы             бөлімінің қоғамдық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 қауіпсіздік бөлімшесінің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 бастығы (келісім - бойынша);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Ғабдуллин                         Шет ауданының медициналық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Сайлау Ибраиұлы                   бірлестігінің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 дәрігері–</w:t>
      </w:r>
      <w:r>
        <w:rPr>
          <w:rFonts w:ascii="Times New Roman"/>
          <w:b w:val="false"/>
          <w:i w:val="false"/>
          <w:color w:val="000000"/>
          <w:sz w:val="28"/>
        </w:rPr>
        <w:t>хирург,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 медициналық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комиссиясының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 төрағасы;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Алғожина                          Шет ауданының денсаулық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Зәмзагүль Төлеубайқызы            сақтау бірлестік медбибісі,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 комиссия хатшысы.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Шет ауданы әкімінің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2009 жылғы </w:t>
      </w:r>
      <w:r>
        <w:rPr>
          <w:rFonts w:ascii="Times New Roman"/>
          <w:b w:val="false"/>
          <w:i w:val="false"/>
          <w:color w:val="000000"/>
          <w:sz w:val="28"/>
        </w:rPr>
        <w:t>21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N 01 </w:t>
      </w:r>
      <w:r>
        <w:rPr>
          <w:rFonts w:ascii="Times New Roman"/>
          <w:b w:val="false"/>
          <w:i w:val="false"/>
          <w:color w:val="000000"/>
          <w:sz w:val="28"/>
        </w:rPr>
        <w:t>шешіміне N 2 қосымша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Дәрігерлер мен медбибілердің құрамы: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6"/>
        <w:gridCol w:w="7385"/>
        <w:gridCol w:w="5799"/>
      </w:tblGrid>
      <w:tr>
        <w:trPr>
          <w:trHeight w:val="12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р/с</w:t>
            </w:r>
          </w:p>
        </w:tc>
        <w:tc>
          <w:tcPr>
            <w:tcW w:w="7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 - жөні</w:t>
            </w:r>
          </w:p>
        </w:tc>
        <w:tc>
          <w:tcPr>
            <w:tcW w:w="5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Қызметі</w:t>
            </w:r>
          </w:p>
        </w:tc>
      </w:tr>
      <w:tr>
        <w:trPr>
          <w:trHeight w:val="12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7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Ғабдуллин Сайлау Ибраиұлы</w:t>
            </w:r>
          </w:p>
        </w:tc>
        <w:tc>
          <w:tcPr>
            <w:tcW w:w="5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Хирург – медициналық комиссиясының төрағасы</w:t>
            </w:r>
          </w:p>
        </w:tc>
      </w:tr>
      <w:tr>
        <w:trPr>
          <w:trHeight w:val="12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7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Абишева Меруерт Дузелкызы</w:t>
            </w:r>
          </w:p>
        </w:tc>
        <w:tc>
          <w:tcPr>
            <w:tcW w:w="5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Терапевт</w:t>
            </w:r>
          </w:p>
        </w:tc>
      </w:tr>
      <w:tr>
        <w:trPr>
          <w:trHeight w:val="12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7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Абилжанова Бақыт Кадырманкызы</w:t>
            </w:r>
          </w:p>
        </w:tc>
        <w:tc>
          <w:tcPr>
            <w:tcW w:w="5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Дерматолог</w:t>
            </w:r>
          </w:p>
        </w:tc>
      </w:tr>
      <w:tr>
        <w:trPr>
          <w:trHeight w:val="12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7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Базылов Амантай Халелұлы</w:t>
            </w:r>
          </w:p>
        </w:tc>
        <w:tc>
          <w:tcPr>
            <w:tcW w:w="5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Рентгенолог</w:t>
            </w:r>
          </w:p>
        </w:tc>
      </w:tr>
      <w:tr>
        <w:trPr>
          <w:trHeight w:val="12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7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Жанабекова Сауле Төлеубайкызы</w:t>
            </w:r>
          </w:p>
        </w:tc>
        <w:tc>
          <w:tcPr>
            <w:tcW w:w="5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Отолоринголог</w:t>
            </w:r>
          </w:p>
        </w:tc>
      </w:tr>
      <w:tr>
        <w:trPr>
          <w:trHeight w:val="12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7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Байдалина Жанар</w:t>
            </w:r>
          </w:p>
        </w:tc>
        <w:tc>
          <w:tcPr>
            <w:tcW w:w="5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Стоматолог</w:t>
            </w:r>
          </w:p>
        </w:tc>
      </w:tr>
      <w:tr>
        <w:trPr>
          <w:trHeight w:val="12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7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Ахметова Бакыт Картайкызы</w:t>
            </w:r>
          </w:p>
        </w:tc>
        <w:tc>
          <w:tcPr>
            <w:tcW w:w="5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Медбибі</w:t>
            </w:r>
          </w:p>
        </w:tc>
      </w:tr>
      <w:tr>
        <w:trPr>
          <w:trHeight w:val="12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7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Игликова Нуржамал</w:t>
            </w:r>
          </w:p>
        </w:tc>
        <w:tc>
          <w:tcPr>
            <w:tcW w:w="5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Медбибі</w:t>
            </w:r>
          </w:p>
        </w:tc>
      </w:tr>
      <w:tr>
        <w:trPr>
          <w:trHeight w:val="12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</w:tc>
        <w:tc>
          <w:tcPr>
            <w:tcW w:w="7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Тлеуберлина Гулбахрам Токишкызы</w:t>
            </w:r>
          </w:p>
        </w:tc>
        <w:tc>
          <w:tcPr>
            <w:tcW w:w="5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Медбибі</w:t>
            </w:r>
          </w:p>
        </w:tc>
      </w:tr>
      <w:tr>
        <w:trPr>
          <w:trHeight w:val="12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</w:p>
        </w:tc>
        <w:tc>
          <w:tcPr>
            <w:tcW w:w="7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Омарова Көкен Шарипкызы</w:t>
            </w:r>
          </w:p>
        </w:tc>
        <w:tc>
          <w:tcPr>
            <w:tcW w:w="5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Медбибі</w:t>
            </w:r>
          </w:p>
        </w:tc>
      </w:tr>
      <w:tr>
        <w:trPr>
          <w:trHeight w:val="12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</w:p>
        </w:tc>
        <w:tc>
          <w:tcPr>
            <w:tcW w:w="7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Алғожина Замзагуль Төлеубайқызы</w:t>
            </w:r>
          </w:p>
        </w:tc>
        <w:tc>
          <w:tcPr>
            <w:tcW w:w="5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Медбибі</w:t>
            </w:r>
          </w:p>
        </w:tc>
      </w:tr>
      <w:tr>
        <w:trPr>
          <w:trHeight w:val="12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</w:t>
            </w:r>
          </w:p>
        </w:tc>
        <w:tc>
          <w:tcPr>
            <w:tcW w:w="7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Омарбекова Умиткер Каргулқызы</w:t>
            </w:r>
          </w:p>
        </w:tc>
        <w:tc>
          <w:tcPr>
            <w:tcW w:w="5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Медбибі</w:t>
            </w:r>
          </w:p>
        </w:tc>
      </w:tr>
      <w:tr>
        <w:trPr>
          <w:trHeight w:val="12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</w:t>
            </w:r>
          </w:p>
        </w:tc>
        <w:tc>
          <w:tcPr>
            <w:tcW w:w="7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Олжабаева Жанар Кабидолдакызы</w:t>
            </w:r>
          </w:p>
        </w:tc>
        <w:tc>
          <w:tcPr>
            <w:tcW w:w="5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Медбибі</w:t>
            </w:r>
          </w:p>
        </w:tc>
      </w:tr>
      <w:tr>
        <w:trPr>
          <w:trHeight w:val="12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Ақадыр аймағы</w:t>
            </w:r>
          </w:p>
        </w:tc>
        <w:tc>
          <w:tcPr>
            <w:tcW w:w="5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7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Мукушев Кайрат Хамитулы</w:t>
            </w:r>
          </w:p>
        </w:tc>
        <w:tc>
          <w:tcPr>
            <w:tcW w:w="5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Отолоринголог, рентгенолог</w:t>
            </w:r>
          </w:p>
        </w:tc>
      </w:tr>
      <w:tr>
        <w:trPr>
          <w:trHeight w:val="12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7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Танатаров Мырзағуль Жумағулович</w:t>
            </w:r>
          </w:p>
        </w:tc>
        <w:tc>
          <w:tcPr>
            <w:tcW w:w="5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Хирург</w:t>
            </w:r>
          </w:p>
        </w:tc>
      </w:tr>
      <w:tr>
        <w:trPr>
          <w:trHeight w:val="12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7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Кенжебекова Айша Мусақызы</w:t>
            </w:r>
          </w:p>
        </w:tc>
        <w:tc>
          <w:tcPr>
            <w:tcW w:w="5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Терапевт</w:t>
            </w:r>
          </w:p>
        </w:tc>
      </w:tr>
      <w:tr>
        <w:trPr>
          <w:trHeight w:val="12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7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Карашулакова Раушан Амантайқызы</w:t>
            </w:r>
          </w:p>
        </w:tc>
        <w:tc>
          <w:tcPr>
            <w:tcW w:w="5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Дерматолог</w:t>
            </w:r>
          </w:p>
        </w:tc>
      </w:tr>
      <w:tr>
        <w:trPr>
          <w:trHeight w:val="12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7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Аринов Наби Мамайұлы</w:t>
            </w:r>
          </w:p>
        </w:tc>
        <w:tc>
          <w:tcPr>
            <w:tcW w:w="5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Стоматолог</w:t>
            </w:r>
          </w:p>
        </w:tc>
      </w:tr>
      <w:tr>
        <w:trPr>
          <w:trHeight w:val="12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7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Тамабекова Гулнар Сейдрахманқызы</w:t>
            </w:r>
          </w:p>
        </w:tc>
        <w:tc>
          <w:tcPr>
            <w:tcW w:w="5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Психиатр</w:t>
            </w:r>
          </w:p>
        </w:tc>
      </w:tr>
      <w:tr>
        <w:trPr>
          <w:trHeight w:val="12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7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Акишева Раушан Батталқызы</w:t>
            </w:r>
          </w:p>
        </w:tc>
        <w:tc>
          <w:tcPr>
            <w:tcW w:w="5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Окулист</w:t>
            </w:r>
          </w:p>
        </w:tc>
      </w:tr>
      <w:tr>
        <w:trPr>
          <w:trHeight w:val="12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7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Ким Марина</w:t>
            </w:r>
          </w:p>
        </w:tc>
        <w:tc>
          <w:tcPr>
            <w:tcW w:w="5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Медбибі</w:t>
            </w:r>
          </w:p>
        </w:tc>
      </w:tr>
      <w:tr>
        <w:trPr>
          <w:trHeight w:val="12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</w:tc>
        <w:tc>
          <w:tcPr>
            <w:tcW w:w="7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Мукажанова Айдын</w:t>
            </w:r>
          </w:p>
        </w:tc>
        <w:tc>
          <w:tcPr>
            <w:tcW w:w="5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Медбибі</w:t>
            </w:r>
          </w:p>
        </w:tc>
      </w:tr>
      <w:tr>
        <w:trPr>
          <w:trHeight w:val="12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</w:p>
        </w:tc>
        <w:tc>
          <w:tcPr>
            <w:tcW w:w="7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Каюпова Рысты</w:t>
            </w:r>
          </w:p>
        </w:tc>
        <w:tc>
          <w:tcPr>
            <w:tcW w:w="5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Медбибі</w:t>
            </w:r>
          </w:p>
        </w:tc>
      </w:tr>
      <w:tr>
        <w:trPr>
          <w:trHeight w:val="12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</w:p>
        </w:tc>
        <w:tc>
          <w:tcPr>
            <w:tcW w:w="7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Ахметбекова Лаззат</w:t>
            </w:r>
          </w:p>
        </w:tc>
        <w:tc>
          <w:tcPr>
            <w:tcW w:w="5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Медбибі</w:t>
            </w:r>
          </w:p>
        </w:tc>
      </w:tr>
      <w:tr>
        <w:trPr>
          <w:trHeight w:val="12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</w:t>
            </w:r>
          </w:p>
        </w:tc>
        <w:tc>
          <w:tcPr>
            <w:tcW w:w="7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Котрашева Айда</w:t>
            </w:r>
          </w:p>
        </w:tc>
        <w:tc>
          <w:tcPr>
            <w:tcW w:w="5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Медбибі</w:t>
            </w:r>
          </w:p>
        </w:tc>
      </w:tr>
      <w:tr>
        <w:trPr>
          <w:trHeight w:val="12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</w:t>
            </w:r>
          </w:p>
        </w:tc>
        <w:tc>
          <w:tcPr>
            <w:tcW w:w="7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Садырбаева Камшат</w:t>
            </w:r>
          </w:p>
        </w:tc>
        <w:tc>
          <w:tcPr>
            <w:tcW w:w="5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Медбибі</w:t>
            </w:r>
          </w:p>
        </w:tc>
      </w:tr>
      <w:tr>
        <w:trPr>
          <w:trHeight w:val="12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</w:t>
            </w:r>
          </w:p>
        </w:tc>
        <w:tc>
          <w:tcPr>
            <w:tcW w:w="7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Тулеуова Нурғайша</w:t>
            </w:r>
          </w:p>
        </w:tc>
        <w:tc>
          <w:tcPr>
            <w:tcW w:w="5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Медбибі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